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E2" w:rsidRDefault="00874BE2">
      <w:pPr>
        <w:autoSpaceDE w:val="0"/>
        <w:autoSpaceDN w:val="0"/>
        <w:spacing w:after="78" w:line="220" w:lineRule="exact"/>
      </w:pPr>
    </w:p>
    <w:p w:rsidR="00092668" w:rsidRPr="00092668" w:rsidRDefault="00092668" w:rsidP="00092668">
      <w:pPr>
        <w:pStyle w:val="af"/>
        <w:ind w:left="423" w:right="268"/>
        <w:jc w:val="center"/>
        <w:rPr>
          <w:lang w:val="ru-RU"/>
        </w:rPr>
      </w:pPr>
      <w:r w:rsidRPr="00092668">
        <w:rPr>
          <w:lang w:val="ru-RU"/>
        </w:rPr>
        <w:t>АДМИНИСТРАЦИЯ Г. УЛАН-УДЭ</w:t>
      </w:r>
    </w:p>
    <w:p w:rsidR="00092668" w:rsidRPr="00092668" w:rsidRDefault="00092668" w:rsidP="00092668">
      <w:pPr>
        <w:pStyle w:val="af"/>
        <w:ind w:left="423" w:right="268"/>
        <w:jc w:val="center"/>
        <w:rPr>
          <w:lang w:val="ru-RU"/>
        </w:rPr>
      </w:pPr>
      <w:r w:rsidRPr="00092668">
        <w:rPr>
          <w:lang w:val="ru-RU"/>
        </w:rPr>
        <w:t>КОМИТЕТ ПО ОБРАЗОВАНИЮ</w:t>
      </w:r>
    </w:p>
    <w:p w:rsidR="00092668" w:rsidRPr="00092668" w:rsidRDefault="00092668" w:rsidP="00092668">
      <w:pPr>
        <w:pStyle w:val="af"/>
        <w:ind w:left="423" w:right="270"/>
        <w:jc w:val="center"/>
        <w:rPr>
          <w:rFonts w:ascii="Arial" w:hAnsi="Arial" w:cs="Arial"/>
          <w:color w:val="555555"/>
          <w:sz w:val="21"/>
          <w:szCs w:val="21"/>
          <w:shd w:val="clear" w:color="auto" w:fill="FFFFFF"/>
          <w:lang w:val="ru-RU"/>
        </w:rPr>
      </w:pPr>
    </w:p>
    <w:p w:rsidR="00092668" w:rsidRPr="00092668" w:rsidRDefault="00092668" w:rsidP="00092668">
      <w:pPr>
        <w:pStyle w:val="af"/>
        <w:ind w:left="423" w:right="270"/>
        <w:jc w:val="center"/>
        <w:rPr>
          <w:sz w:val="20"/>
          <w:szCs w:val="20"/>
          <w:lang w:val="ru-RU"/>
        </w:rPr>
      </w:pPr>
      <w:r w:rsidRPr="00092668">
        <w:rPr>
          <w:sz w:val="20"/>
          <w:szCs w:val="20"/>
          <w:lang w:val="ru-RU"/>
        </w:rPr>
        <w:t>МУНИЦИПАЛЬНОЕ БЮДЖЕТНОЕ ОБЩЕОБРАЗОВАТЕЛЬНОЕ УЧРЕЖДЕНИЕ</w:t>
      </w:r>
    </w:p>
    <w:p w:rsidR="00092668" w:rsidRPr="00092668" w:rsidRDefault="00092668" w:rsidP="00092668">
      <w:pPr>
        <w:pStyle w:val="af"/>
        <w:ind w:left="423" w:right="270"/>
        <w:jc w:val="center"/>
        <w:rPr>
          <w:lang w:val="ru-RU"/>
        </w:rPr>
      </w:pPr>
      <w:r w:rsidRPr="00092668">
        <w:rPr>
          <w:lang w:val="ru-RU"/>
        </w:rPr>
        <w:t xml:space="preserve"> "Основная общеобразовательная школа № 15" </w:t>
      </w:r>
    </w:p>
    <w:p w:rsidR="00092668" w:rsidRPr="00092668" w:rsidRDefault="00092668" w:rsidP="00092668">
      <w:pPr>
        <w:pStyle w:val="af"/>
        <w:ind w:left="423" w:right="270"/>
        <w:jc w:val="center"/>
        <w:rPr>
          <w:lang w:val="ru-RU"/>
        </w:rPr>
      </w:pPr>
      <w:r w:rsidRPr="00092668">
        <w:rPr>
          <w:lang w:val="ru-RU"/>
        </w:rPr>
        <w:t>г. Улан-Удэ</w:t>
      </w:r>
    </w:p>
    <w:p w:rsidR="00092668" w:rsidRPr="00092668" w:rsidRDefault="00092668" w:rsidP="00092668">
      <w:pPr>
        <w:pStyle w:val="af"/>
        <w:ind w:left="423" w:right="270"/>
        <w:jc w:val="center"/>
        <w:rPr>
          <w:lang w:val="ru-RU"/>
        </w:rPr>
      </w:pPr>
    </w:p>
    <w:p w:rsidR="00092668" w:rsidRPr="00092668" w:rsidRDefault="00092668" w:rsidP="00092668">
      <w:pPr>
        <w:pStyle w:val="af"/>
        <w:ind w:left="423" w:right="270"/>
        <w:jc w:val="center"/>
        <w:rPr>
          <w:lang w:val="ru-RU"/>
        </w:rPr>
      </w:pPr>
    </w:p>
    <w:p w:rsidR="00092668" w:rsidRPr="00092668" w:rsidRDefault="00092668" w:rsidP="00092668">
      <w:pPr>
        <w:pStyle w:val="af"/>
        <w:ind w:left="423" w:right="270"/>
        <w:rPr>
          <w:lang w:val="ru-RU"/>
        </w:rPr>
      </w:pPr>
      <w:r w:rsidRPr="00092668">
        <w:rPr>
          <w:lang w:val="ru-RU"/>
        </w:rPr>
        <w:t>Принято                                                                                                               Согласовано</w:t>
      </w:r>
    </w:p>
    <w:p w:rsidR="00092668" w:rsidRPr="00092668" w:rsidRDefault="00092668" w:rsidP="00092668">
      <w:pPr>
        <w:pStyle w:val="af"/>
        <w:ind w:left="423" w:right="270"/>
        <w:rPr>
          <w:lang w:val="ru-RU"/>
        </w:rPr>
      </w:pPr>
      <w:r w:rsidRPr="00092668">
        <w:rPr>
          <w:lang w:val="ru-RU"/>
        </w:rPr>
        <w:t xml:space="preserve">Решением методического объединения                                                        </w:t>
      </w:r>
      <w:proofErr w:type="spellStart"/>
      <w:r w:rsidRPr="00092668">
        <w:rPr>
          <w:lang w:val="ru-RU"/>
        </w:rPr>
        <w:t>Зам</w:t>
      </w:r>
      <w:proofErr w:type="gramStart"/>
      <w:r w:rsidRPr="00092668">
        <w:rPr>
          <w:lang w:val="ru-RU"/>
        </w:rPr>
        <w:t>.д</w:t>
      </w:r>
      <w:proofErr w:type="gramEnd"/>
      <w:r w:rsidRPr="00092668">
        <w:rPr>
          <w:lang w:val="ru-RU"/>
        </w:rPr>
        <w:t>ир</w:t>
      </w:r>
      <w:proofErr w:type="spellEnd"/>
      <w:r w:rsidRPr="00092668">
        <w:rPr>
          <w:lang w:val="ru-RU"/>
        </w:rPr>
        <w:t>. по УВР</w:t>
      </w:r>
    </w:p>
    <w:p w:rsidR="00092668" w:rsidRPr="00092668" w:rsidRDefault="00092668" w:rsidP="00092668">
      <w:pPr>
        <w:pStyle w:val="af"/>
        <w:ind w:left="423" w:right="270"/>
        <w:rPr>
          <w:lang w:val="ru-RU"/>
        </w:rPr>
      </w:pPr>
      <w:r w:rsidRPr="00092668">
        <w:rPr>
          <w:lang w:val="ru-RU"/>
        </w:rPr>
        <w:t xml:space="preserve">учителей _________________________                                                 _____________ </w:t>
      </w:r>
    </w:p>
    <w:p w:rsidR="00092668" w:rsidRPr="00092668" w:rsidRDefault="00092668" w:rsidP="00092668">
      <w:pPr>
        <w:pStyle w:val="af"/>
        <w:ind w:left="423" w:right="270"/>
        <w:rPr>
          <w:lang w:val="ru-RU"/>
        </w:rPr>
      </w:pPr>
      <w:r w:rsidRPr="00092668">
        <w:rPr>
          <w:lang w:val="ru-RU"/>
        </w:rPr>
        <w:t>протокол от ________2022г. № ______                                                            28.04.2022г.</w:t>
      </w:r>
    </w:p>
    <w:p w:rsidR="00092668" w:rsidRPr="00092668" w:rsidRDefault="00092668" w:rsidP="00092668">
      <w:pPr>
        <w:pStyle w:val="af"/>
        <w:ind w:left="423" w:right="270"/>
        <w:rPr>
          <w:lang w:val="ru-RU"/>
        </w:rPr>
      </w:pPr>
    </w:p>
    <w:p w:rsidR="00ED2563" w:rsidRDefault="00ED2563" w:rsidP="00ED2563">
      <w:pPr>
        <w:pStyle w:val="a9"/>
        <w:rPr>
          <w:rFonts w:ascii="Times New Roman" w:hAnsi="Times New Roman" w:cs="Times New Roman"/>
          <w:sz w:val="24"/>
          <w:szCs w:val="24"/>
          <w:lang w:val="ru-RU"/>
        </w:rPr>
      </w:pPr>
    </w:p>
    <w:p w:rsidR="00ED2563" w:rsidRDefault="00ED2563" w:rsidP="00ED2563">
      <w:pPr>
        <w:pStyle w:val="a9"/>
        <w:rPr>
          <w:rFonts w:ascii="Times New Roman" w:hAnsi="Times New Roman" w:cs="Times New Roman"/>
          <w:sz w:val="24"/>
          <w:szCs w:val="24"/>
          <w:lang w:val="ru-RU"/>
        </w:rPr>
      </w:pPr>
    </w:p>
    <w:p w:rsidR="00ED2563" w:rsidRDefault="00ED2563" w:rsidP="00ED2563">
      <w:pPr>
        <w:pStyle w:val="a9"/>
        <w:rPr>
          <w:rFonts w:ascii="Times New Roman" w:hAnsi="Times New Roman" w:cs="Times New Roman"/>
          <w:sz w:val="24"/>
          <w:szCs w:val="24"/>
          <w:lang w:val="ru-RU"/>
        </w:rPr>
      </w:pPr>
    </w:p>
    <w:p w:rsidR="00ED2563" w:rsidRDefault="00ED2563" w:rsidP="00ED2563">
      <w:pPr>
        <w:pStyle w:val="a9"/>
        <w:rPr>
          <w:rFonts w:ascii="Times New Roman" w:hAnsi="Times New Roman" w:cs="Times New Roman"/>
          <w:sz w:val="24"/>
          <w:szCs w:val="24"/>
          <w:lang w:val="ru-RU"/>
        </w:rPr>
      </w:pPr>
    </w:p>
    <w:p w:rsidR="00092668" w:rsidRDefault="00092668" w:rsidP="00ED2563">
      <w:pPr>
        <w:pStyle w:val="a9"/>
        <w:jc w:val="center"/>
        <w:rPr>
          <w:rFonts w:ascii="Times New Roman" w:hAnsi="Times New Roman" w:cs="Times New Roman"/>
          <w:sz w:val="24"/>
          <w:szCs w:val="24"/>
          <w:lang w:val="ru-RU"/>
        </w:rPr>
      </w:pPr>
    </w:p>
    <w:p w:rsidR="00092668" w:rsidRDefault="00092668" w:rsidP="00ED2563">
      <w:pPr>
        <w:pStyle w:val="a9"/>
        <w:jc w:val="center"/>
        <w:rPr>
          <w:rFonts w:ascii="Times New Roman" w:hAnsi="Times New Roman" w:cs="Times New Roman"/>
          <w:sz w:val="24"/>
          <w:szCs w:val="24"/>
          <w:lang w:val="ru-RU"/>
        </w:rPr>
      </w:pPr>
    </w:p>
    <w:p w:rsidR="00ED2563" w:rsidRDefault="00ED2563" w:rsidP="00ED2563">
      <w:pPr>
        <w:pStyle w:val="a9"/>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Рабочая программа </w:t>
      </w:r>
    </w:p>
    <w:p w:rsidR="00ED2563" w:rsidRDefault="00ED2563" w:rsidP="00ED2563">
      <w:pPr>
        <w:pStyle w:val="a9"/>
        <w:jc w:val="center"/>
        <w:rPr>
          <w:rFonts w:ascii="Times New Roman" w:hAnsi="Times New Roman" w:cs="Times New Roman"/>
          <w:sz w:val="24"/>
          <w:szCs w:val="24"/>
          <w:lang w:val="ru-RU"/>
        </w:rPr>
      </w:pPr>
      <w:r>
        <w:rPr>
          <w:rFonts w:ascii="Times New Roman" w:hAnsi="Times New Roman" w:cs="Times New Roman"/>
          <w:sz w:val="24"/>
          <w:szCs w:val="24"/>
          <w:lang w:val="ru-RU"/>
        </w:rPr>
        <w:t>по математике 5 класс</w:t>
      </w:r>
    </w:p>
    <w:p w:rsidR="00ED2563" w:rsidRDefault="00ED2563" w:rsidP="00ED2563">
      <w:pPr>
        <w:pStyle w:val="a9"/>
        <w:jc w:val="center"/>
        <w:rPr>
          <w:rFonts w:ascii="Times New Roman" w:hAnsi="Times New Roman" w:cs="Times New Roman"/>
          <w:sz w:val="24"/>
          <w:szCs w:val="24"/>
          <w:lang w:val="ru-RU"/>
        </w:rPr>
      </w:pPr>
      <w:r>
        <w:rPr>
          <w:rFonts w:ascii="Times New Roman" w:hAnsi="Times New Roman" w:cs="Times New Roman"/>
          <w:sz w:val="24"/>
          <w:szCs w:val="24"/>
          <w:lang w:val="ru-RU"/>
        </w:rPr>
        <w:t>ФГОС-2021</w:t>
      </w:r>
    </w:p>
    <w:p w:rsidR="00ED2563" w:rsidRDefault="00ED2563" w:rsidP="00ED2563">
      <w:pPr>
        <w:pStyle w:val="a9"/>
        <w:jc w:val="center"/>
        <w:rPr>
          <w:rFonts w:ascii="Times New Roman" w:hAnsi="Times New Roman" w:cs="Times New Roman"/>
          <w:sz w:val="24"/>
          <w:szCs w:val="24"/>
          <w:lang w:val="ru-RU"/>
        </w:rPr>
      </w:pPr>
      <w:r>
        <w:rPr>
          <w:rFonts w:ascii="Times New Roman" w:hAnsi="Times New Roman" w:cs="Times New Roman"/>
          <w:sz w:val="24"/>
          <w:szCs w:val="24"/>
          <w:lang w:val="ru-RU"/>
        </w:rPr>
        <w:t>5ч в неделю</w:t>
      </w:r>
    </w:p>
    <w:p w:rsidR="00ED2563" w:rsidRDefault="00ED2563" w:rsidP="00ED2563">
      <w:pPr>
        <w:pStyle w:val="a9"/>
        <w:jc w:val="center"/>
        <w:rPr>
          <w:rFonts w:ascii="Times New Roman" w:hAnsi="Times New Roman" w:cs="Times New Roman"/>
          <w:sz w:val="24"/>
          <w:szCs w:val="24"/>
          <w:lang w:val="ru-RU"/>
        </w:rPr>
      </w:pPr>
      <w:r>
        <w:rPr>
          <w:rFonts w:ascii="Times New Roman" w:hAnsi="Times New Roman" w:cs="Times New Roman"/>
          <w:sz w:val="24"/>
          <w:szCs w:val="24"/>
          <w:lang w:val="ru-RU"/>
        </w:rPr>
        <w:t>170 ч. в год</w:t>
      </w:r>
    </w:p>
    <w:p w:rsidR="00ED2563" w:rsidRDefault="00ED2563" w:rsidP="00ED2563">
      <w:pPr>
        <w:pStyle w:val="a9"/>
        <w:jc w:val="center"/>
        <w:rPr>
          <w:rFonts w:ascii="Times New Roman" w:hAnsi="Times New Roman" w:cs="Times New Roman"/>
          <w:sz w:val="24"/>
          <w:szCs w:val="24"/>
          <w:lang w:val="ru-RU"/>
        </w:rPr>
      </w:pPr>
    </w:p>
    <w:p w:rsidR="00ED2563" w:rsidRDefault="00ED2563" w:rsidP="00ED2563">
      <w:pPr>
        <w:pStyle w:val="a9"/>
        <w:jc w:val="center"/>
        <w:rPr>
          <w:rFonts w:ascii="Times New Roman" w:hAnsi="Times New Roman" w:cs="Times New Roman"/>
          <w:sz w:val="24"/>
          <w:szCs w:val="24"/>
          <w:lang w:val="ru-RU"/>
        </w:rPr>
      </w:pPr>
    </w:p>
    <w:p w:rsidR="00ED2563" w:rsidRDefault="00ED2563" w:rsidP="00ED2563">
      <w:pPr>
        <w:pStyle w:val="a9"/>
        <w:jc w:val="center"/>
        <w:rPr>
          <w:rFonts w:ascii="Times New Roman" w:hAnsi="Times New Roman" w:cs="Times New Roman"/>
          <w:sz w:val="24"/>
          <w:szCs w:val="24"/>
          <w:lang w:val="ru-RU"/>
        </w:rPr>
      </w:pPr>
    </w:p>
    <w:p w:rsidR="00ED2563" w:rsidRDefault="00ED2563" w:rsidP="00ED2563">
      <w:pPr>
        <w:pStyle w:val="a9"/>
        <w:jc w:val="center"/>
        <w:rPr>
          <w:rFonts w:ascii="Times New Roman" w:hAnsi="Times New Roman" w:cs="Times New Roman"/>
          <w:sz w:val="24"/>
          <w:szCs w:val="24"/>
          <w:lang w:val="ru-RU"/>
        </w:rPr>
      </w:pPr>
    </w:p>
    <w:p w:rsidR="00ED2563" w:rsidRDefault="00ED2563" w:rsidP="00ED2563">
      <w:pPr>
        <w:pStyle w:val="a9"/>
        <w:jc w:val="center"/>
        <w:rPr>
          <w:rFonts w:ascii="Times New Roman" w:hAnsi="Times New Roman" w:cs="Times New Roman"/>
          <w:sz w:val="24"/>
          <w:szCs w:val="24"/>
          <w:lang w:val="ru-RU"/>
        </w:rPr>
      </w:pPr>
    </w:p>
    <w:p w:rsidR="00ED2563" w:rsidRDefault="00ED2563" w:rsidP="00ED2563">
      <w:pPr>
        <w:pStyle w:val="a9"/>
        <w:jc w:val="center"/>
        <w:rPr>
          <w:rFonts w:ascii="Times New Roman" w:hAnsi="Times New Roman" w:cs="Times New Roman"/>
          <w:sz w:val="24"/>
          <w:szCs w:val="24"/>
          <w:lang w:val="ru-RU"/>
        </w:rPr>
      </w:pPr>
    </w:p>
    <w:p w:rsidR="000552A0" w:rsidRDefault="000552A0" w:rsidP="00ED2563">
      <w:pPr>
        <w:pStyle w:val="a9"/>
        <w:jc w:val="right"/>
        <w:rPr>
          <w:rFonts w:ascii="Times New Roman" w:hAnsi="Times New Roman" w:cs="Times New Roman"/>
          <w:sz w:val="24"/>
          <w:szCs w:val="24"/>
          <w:lang w:val="ru-RU"/>
        </w:rPr>
      </w:pPr>
    </w:p>
    <w:p w:rsidR="000552A0" w:rsidRDefault="000552A0" w:rsidP="00ED2563">
      <w:pPr>
        <w:pStyle w:val="a9"/>
        <w:jc w:val="right"/>
        <w:rPr>
          <w:rFonts w:ascii="Times New Roman" w:hAnsi="Times New Roman" w:cs="Times New Roman"/>
          <w:sz w:val="24"/>
          <w:szCs w:val="24"/>
          <w:lang w:val="ru-RU"/>
        </w:rPr>
      </w:pPr>
    </w:p>
    <w:p w:rsidR="000552A0" w:rsidRDefault="000552A0" w:rsidP="00092668">
      <w:pPr>
        <w:pStyle w:val="a9"/>
        <w:ind w:left="5670"/>
        <w:rPr>
          <w:rFonts w:ascii="Times New Roman" w:hAnsi="Times New Roman" w:cs="Times New Roman"/>
          <w:sz w:val="24"/>
          <w:szCs w:val="24"/>
          <w:lang w:val="ru-RU"/>
        </w:rPr>
      </w:pPr>
    </w:p>
    <w:p w:rsidR="00ED2563" w:rsidRDefault="000552A0" w:rsidP="00092668">
      <w:pPr>
        <w:pStyle w:val="a9"/>
        <w:ind w:left="5103"/>
        <w:rPr>
          <w:rFonts w:ascii="Times New Roman" w:hAnsi="Times New Roman" w:cs="Times New Roman"/>
          <w:sz w:val="24"/>
          <w:szCs w:val="24"/>
          <w:lang w:val="ru-RU"/>
        </w:rPr>
      </w:pPr>
      <w:r>
        <w:rPr>
          <w:rFonts w:ascii="Times New Roman" w:hAnsi="Times New Roman" w:cs="Times New Roman"/>
          <w:sz w:val="24"/>
          <w:szCs w:val="24"/>
          <w:lang w:val="ru-RU"/>
        </w:rPr>
        <w:t>Составила</w:t>
      </w:r>
    </w:p>
    <w:p w:rsidR="000552A0" w:rsidRDefault="000552A0" w:rsidP="00092668">
      <w:pPr>
        <w:pStyle w:val="a9"/>
        <w:ind w:left="5103"/>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w:t>
      </w:r>
      <w:r w:rsidR="00092668">
        <w:rPr>
          <w:rFonts w:ascii="Times New Roman" w:hAnsi="Times New Roman" w:cs="Times New Roman"/>
          <w:sz w:val="24"/>
          <w:szCs w:val="24"/>
          <w:lang w:val="ru-RU"/>
        </w:rPr>
        <w:t>математики</w:t>
      </w:r>
    </w:p>
    <w:p w:rsidR="000552A0" w:rsidRDefault="00092668" w:rsidP="00092668">
      <w:pPr>
        <w:pStyle w:val="a9"/>
        <w:ind w:left="5103"/>
        <w:rPr>
          <w:rFonts w:ascii="Times New Roman" w:hAnsi="Times New Roman" w:cs="Times New Roman"/>
          <w:sz w:val="24"/>
          <w:szCs w:val="24"/>
          <w:lang w:val="ru-RU"/>
        </w:rPr>
      </w:pPr>
      <w:r w:rsidRPr="00092668">
        <w:rPr>
          <w:rFonts w:ascii="Times New Roman" w:hAnsi="Times New Roman" w:cs="Times New Roman"/>
          <w:sz w:val="24"/>
          <w:szCs w:val="24"/>
          <w:lang w:val="ru-RU"/>
        </w:rPr>
        <w:t xml:space="preserve">Трофимова </w:t>
      </w:r>
      <w:r>
        <w:rPr>
          <w:rFonts w:ascii="Times New Roman" w:hAnsi="Times New Roman" w:cs="Times New Roman"/>
          <w:sz w:val="24"/>
          <w:szCs w:val="24"/>
          <w:lang w:val="ru-RU"/>
        </w:rPr>
        <w:t>В.В.</w:t>
      </w:r>
    </w:p>
    <w:p w:rsidR="00092668" w:rsidRDefault="00092668" w:rsidP="00092668">
      <w:pPr>
        <w:pStyle w:val="a9"/>
        <w:ind w:left="5103"/>
        <w:rPr>
          <w:rFonts w:ascii="Times New Roman" w:hAnsi="Times New Roman" w:cs="Times New Roman"/>
          <w:sz w:val="24"/>
          <w:szCs w:val="24"/>
          <w:lang w:val="ru-RU"/>
        </w:rPr>
      </w:pPr>
      <w:r>
        <w:rPr>
          <w:rFonts w:ascii="Times New Roman" w:hAnsi="Times New Roman" w:cs="Times New Roman"/>
          <w:sz w:val="24"/>
          <w:szCs w:val="24"/>
          <w:lang w:val="ru-RU"/>
        </w:rPr>
        <w:t>Педагогический  стаж 1 год</w:t>
      </w:r>
    </w:p>
    <w:p w:rsidR="000552A0" w:rsidRDefault="000552A0" w:rsidP="00ED2563">
      <w:pPr>
        <w:pStyle w:val="a9"/>
        <w:jc w:val="right"/>
        <w:rPr>
          <w:rFonts w:ascii="Times New Roman" w:hAnsi="Times New Roman" w:cs="Times New Roman"/>
          <w:sz w:val="24"/>
          <w:szCs w:val="24"/>
          <w:lang w:val="ru-RU"/>
        </w:rPr>
      </w:pPr>
    </w:p>
    <w:p w:rsidR="000552A0" w:rsidRDefault="000552A0" w:rsidP="00ED2563">
      <w:pPr>
        <w:pStyle w:val="a9"/>
        <w:jc w:val="right"/>
        <w:rPr>
          <w:rFonts w:ascii="Times New Roman" w:hAnsi="Times New Roman" w:cs="Times New Roman"/>
          <w:sz w:val="24"/>
          <w:szCs w:val="24"/>
          <w:lang w:val="ru-RU"/>
        </w:rPr>
      </w:pPr>
    </w:p>
    <w:p w:rsidR="000552A0" w:rsidRDefault="000552A0" w:rsidP="00ED2563">
      <w:pPr>
        <w:pStyle w:val="a9"/>
        <w:jc w:val="right"/>
        <w:rPr>
          <w:rFonts w:ascii="Times New Roman" w:hAnsi="Times New Roman" w:cs="Times New Roman"/>
          <w:sz w:val="24"/>
          <w:szCs w:val="24"/>
          <w:lang w:val="ru-RU"/>
        </w:rPr>
      </w:pPr>
    </w:p>
    <w:p w:rsidR="000552A0" w:rsidRDefault="000552A0" w:rsidP="00ED2563">
      <w:pPr>
        <w:pStyle w:val="a9"/>
        <w:jc w:val="right"/>
        <w:rPr>
          <w:rFonts w:ascii="Times New Roman" w:hAnsi="Times New Roman" w:cs="Times New Roman"/>
          <w:sz w:val="24"/>
          <w:szCs w:val="24"/>
          <w:lang w:val="ru-RU"/>
        </w:rPr>
      </w:pPr>
    </w:p>
    <w:p w:rsidR="000552A0" w:rsidRDefault="000552A0" w:rsidP="00ED2563">
      <w:pPr>
        <w:pStyle w:val="a9"/>
        <w:jc w:val="right"/>
        <w:rPr>
          <w:rFonts w:ascii="Times New Roman" w:hAnsi="Times New Roman" w:cs="Times New Roman"/>
          <w:sz w:val="24"/>
          <w:szCs w:val="24"/>
          <w:lang w:val="ru-RU"/>
        </w:rPr>
      </w:pPr>
    </w:p>
    <w:p w:rsidR="000552A0" w:rsidRDefault="000552A0" w:rsidP="00ED2563">
      <w:pPr>
        <w:pStyle w:val="a9"/>
        <w:jc w:val="right"/>
        <w:rPr>
          <w:rFonts w:ascii="Times New Roman" w:hAnsi="Times New Roman" w:cs="Times New Roman"/>
          <w:sz w:val="24"/>
          <w:szCs w:val="24"/>
          <w:lang w:val="ru-RU"/>
        </w:rPr>
      </w:pPr>
    </w:p>
    <w:p w:rsidR="000552A0" w:rsidRDefault="000552A0" w:rsidP="00ED2563">
      <w:pPr>
        <w:pStyle w:val="a9"/>
        <w:jc w:val="right"/>
        <w:rPr>
          <w:rFonts w:ascii="Times New Roman" w:hAnsi="Times New Roman" w:cs="Times New Roman"/>
          <w:sz w:val="24"/>
          <w:szCs w:val="24"/>
          <w:lang w:val="ru-RU"/>
        </w:rPr>
      </w:pPr>
    </w:p>
    <w:p w:rsidR="000552A0" w:rsidRDefault="000552A0" w:rsidP="00ED2563">
      <w:pPr>
        <w:pStyle w:val="a9"/>
        <w:jc w:val="right"/>
        <w:rPr>
          <w:rFonts w:ascii="Times New Roman" w:hAnsi="Times New Roman" w:cs="Times New Roman"/>
          <w:sz w:val="24"/>
          <w:szCs w:val="24"/>
          <w:lang w:val="ru-RU"/>
        </w:rPr>
      </w:pPr>
    </w:p>
    <w:p w:rsidR="000552A0" w:rsidRPr="00ED2563" w:rsidRDefault="000552A0" w:rsidP="000552A0">
      <w:pPr>
        <w:pStyle w:val="a9"/>
        <w:jc w:val="center"/>
        <w:rPr>
          <w:rFonts w:ascii="Times New Roman" w:hAnsi="Times New Roman" w:cs="Times New Roman"/>
          <w:sz w:val="24"/>
          <w:szCs w:val="24"/>
          <w:lang w:val="ru-RU"/>
        </w:rPr>
      </w:pPr>
      <w:r>
        <w:rPr>
          <w:rFonts w:ascii="Times New Roman" w:hAnsi="Times New Roman" w:cs="Times New Roman"/>
          <w:sz w:val="24"/>
          <w:szCs w:val="24"/>
          <w:lang w:val="ru-RU"/>
        </w:rPr>
        <w:t>2022-2023</w:t>
      </w:r>
    </w:p>
    <w:p w:rsidR="009D03A9" w:rsidRPr="00ED2563" w:rsidRDefault="009D03A9" w:rsidP="009D03A9">
      <w:pPr>
        <w:pStyle w:val="a9"/>
        <w:jc w:val="center"/>
        <w:rPr>
          <w:lang w:val="ru-RU"/>
        </w:rPr>
      </w:pPr>
    </w:p>
    <w:p w:rsidR="00874BE2" w:rsidRPr="00ED2563" w:rsidRDefault="00874BE2">
      <w:pPr>
        <w:autoSpaceDE w:val="0"/>
        <w:autoSpaceDN w:val="0"/>
        <w:spacing w:after="0" w:line="62" w:lineRule="exact"/>
        <w:rPr>
          <w:lang w:val="ru-RU"/>
        </w:rPr>
      </w:pPr>
    </w:p>
    <w:p w:rsidR="00874BE2" w:rsidRDefault="00874BE2">
      <w:pPr>
        <w:autoSpaceDE w:val="0"/>
        <w:autoSpaceDN w:val="0"/>
        <w:spacing w:after="78" w:line="220" w:lineRule="exact"/>
        <w:rPr>
          <w:lang w:val="ru-RU"/>
        </w:rPr>
      </w:pPr>
    </w:p>
    <w:p w:rsidR="00092668" w:rsidRDefault="00092668">
      <w:pPr>
        <w:autoSpaceDE w:val="0"/>
        <w:autoSpaceDN w:val="0"/>
        <w:spacing w:after="78" w:line="220" w:lineRule="exact"/>
        <w:rPr>
          <w:lang w:val="ru-RU"/>
        </w:rPr>
      </w:pPr>
    </w:p>
    <w:p w:rsidR="00092668" w:rsidRPr="009D03A9" w:rsidRDefault="00092668">
      <w:pPr>
        <w:autoSpaceDE w:val="0"/>
        <w:autoSpaceDN w:val="0"/>
        <w:spacing w:after="78" w:line="220" w:lineRule="exact"/>
        <w:rPr>
          <w:lang w:val="ru-RU"/>
        </w:rPr>
      </w:pPr>
    </w:p>
    <w:p w:rsidR="00874BE2" w:rsidRPr="009D03A9" w:rsidRDefault="00CF7AB1" w:rsidP="00092668">
      <w:pPr>
        <w:autoSpaceDE w:val="0"/>
        <w:autoSpaceDN w:val="0"/>
        <w:spacing w:after="0" w:line="230" w:lineRule="auto"/>
        <w:jc w:val="center"/>
        <w:rPr>
          <w:lang w:val="ru-RU"/>
        </w:rPr>
      </w:pPr>
      <w:r w:rsidRPr="009D03A9">
        <w:rPr>
          <w:rFonts w:ascii="Times New Roman" w:eastAsia="Times New Roman" w:hAnsi="Times New Roman"/>
          <w:b/>
          <w:color w:val="000000"/>
          <w:sz w:val="24"/>
          <w:lang w:val="ru-RU"/>
        </w:rPr>
        <w:lastRenderedPageBreak/>
        <w:t>ПОЯСНИТЕЛЬНАЯ ЗАПИСКА</w:t>
      </w:r>
    </w:p>
    <w:p w:rsidR="00874BE2" w:rsidRPr="009D03A9" w:rsidRDefault="00CF7AB1">
      <w:pPr>
        <w:autoSpaceDE w:val="0"/>
        <w:autoSpaceDN w:val="0"/>
        <w:spacing w:before="346" w:after="0" w:line="230" w:lineRule="auto"/>
        <w:rPr>
          <w:lang w:val="ru-RU"/>
        </w:rPr>
      </w:pPr>
      <w:r w:rsidRPr="009D03A9">
        <w:rPr>
          <w:rFonts w:ascii="Times New Roman" w:eastAsia="Times New Roman" w:hAnsi="Times New Roman"/>
          <w:b/>
          <w:color w:val="000000"/>
          <w:sz w:val="24"/>
          <w:lang w:val="ru-RU"/>
        </w:rPr>
        <w:t xml:space="preserve">ОБЩАЯ ХАРАКТЕРИСТИКА УЧЕБНОГО ПРЕДМЕТА "МАТЕМАТИКА" </w:t>
      </w:r>
    </w:p>
    <w:p w:rsidR="00874BE2" w:rsidRPr="009D03A9" w:rsidRDefault="00CF7AB1">
      <w:pPr>
        <w:autoSpaceDE w:val="0"/>
        <w:autoSpaceDN w:val="0"/>
        <w:spacing w:before="166" w:after="0" w:line="288" w:lineRule="auto"/>
        <w:ind w:firstLine="180"/>
        <w:rPr>
          <w:lang w:val="ru-RU"/>
        </w:rPr>
      </w:pPr>
      <w:r w:rsidRPr="009D03A9">
        <w:rPr>
          <w:rFonts w:ascii="Times New Roman" w:eastAsia="Times New Roman" w:hAnsi="Times New Roman"/>
          <w:color w:val="000000"/>
          <w:sz w:val="24"/>
          <w:lang w:val="ru-RU"/>
        </w:rPr>
        <w:t>Рабочая программа по математике для обучающихся 5 классов разработана на основе</w:t>
      </w:r>
      <w:r w:rsidR="004851B3">
        <w:rPr>
          <w:rFonts w:ascii="Times New Roman" w:eastAsia="Times New Roman" w:hAnsi="Times New Roman"/>
          <w:color w:val="000000"/>
          <w:sz w:val="24"/>
          <w:lang w:val="ru-RU"/>
        </w:rPr>
        <w:t xml:space="preserve"> ФГОС -2021, утверждённым приказом Министерства просвещения РФ от 312.05.2021 № 287 </w:t>
      </w:r>
      <w:r w:rsidRPr="009D03A9">
        <w:rPr>
          <w:rFonts w:ascii="Times New Roman" w:eastAsia="Times New Roman" w:hAnsi="Times New Roman"/>
          <w:color w:val="000000"/>
          <w:sz w:val="24"/>
          <w:lang w:val="ru-RU"/>
        </w:rPr>
        <w:t xml:space="preserve"> с учётом и </w:t>
      </w:r>
      <w:r w:rsidRPr="009D03A9">
        <w:rPr>
          <w:lang w:val="ru-RU"/>
        </w:rPr>
        <w:br/>
      </w:r>
      <w:r w:rsidRPr="009D03A9">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9D03A9">
        <w:rPr>
          <w:lang w:val="ru-RU"/>
        </w:rPr>
        <w:br/>
      </w:r>
      <w:r w:rsidRPr="009D03A9">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9D03A9">
        <w:rPr>
          <w:lang w:val="ru-RU"/>
        </w:rPr>
        <w:br/>
      </w:r>
      <w:r w:rsidRPr="009D03A9">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9D03A9">
        <w:rPr>
          <w:lang w:val="ru-RU"/>
        </w:rPr>
        <w:br/>
      </w:r>
      <w:r w:rsidRPr="009D03A9">
        <w:rPr>
          <w:rFonts w:ascii="Times New Roman" w:eastAsia="Times New Roman" w:hAnsi="Times New Roman"/>
          <w:color w:val="000000"/>
          <w:sz w:val="24"/>
          <w:lang w:val="ru-RU"/>
        </w:rPr>
        <w:t>общеобразовательной подготовки, в том числе и математической.</w:t>
      </w:r>
    </w:p>
    <w:p w:rsidR="00874BE2" w:rsidRPr="009D03A9" w:rsidRDefault="00CF7AB1">
      <w:pPr>
        <w:autoSpaceDE w:val="0"/>
        <w:autoSpaceDN w:val="0"/>
        <w:spacing w:before="70" w:after="0"/>
        <w:ind w:right="144" w:firstLine="180"/>
        <w:rPr>
          <w:lang w:val="ru-RU"/>
        </w:rPr>
      </w:pPr>
      <w:r w:rsidRPr="009D03A9">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874BE2" w:rsidRPr="009D03A9" w:rsidRDefault="00CF7AB1">
      <w:pPr>
        <w:autoSpaceDE w:val="0"/>
        <w:autoSpaceDN w:val="0"/>
        <w:spacing w:before="70" w:after="0" w:line="286" w:lineRule="auto"/>
        <w:ind w:firstLine="180"/>
        <w:rPr>
          <w:lang w:val="ru-RU"/>
        </w:rPr>
      </w:pPr>
      <w:r w:rsidRPr="009D03A9">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9D03A9">
        <w:rPr>
          <w:lang w:val="ru-RU"/>
        </w:rPr>
        <w:br/>
      </w:r>
      <w:r w:rsidRPr="009D03A9">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9D03A9">
        <w:rPr>
          <w:lang w:val="ru-RU"/>
        </w:rPr>
        <w:br/>
      </w:r>
      <w:r w:rsidRPr="009D03A9">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9D03A9">
        <w:rPr>
          <w:lang w:val="ru-RU"/>
        </w:rPr>
        <w:br/>
      </w:r>
      <w:r w:rsidRPr="009D03A9">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874BE2" w:rsidRPr="009D03A9" w:rsidRDefault="00CF7AB1">
      <w:pPr>
        <w:autoSpaceDE w:val="0"/>
        <w:autoSpaceDN w:val="0"/>
        <w:spacing w:before="70" w:after="0" w:line="288" w:lineRule="auto"/>
        <w:ind w:firstLine="180"/>
        <w:rPr>
          <w:lang w:val="ru-RU"/>
        </w:rPr>
      </w:pPr>
      <w:r w:rsidRPr="009D03A9">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874BE2" w:rsidRPr="009D03A9" w:rsidRDefault="00CF7AB1">
      <w:pPr>
        <w:autoSpaceDE w:val="0"/>
        <w:autoSpaceDN w:val="0"/>
        <w:spacing w:before="70" w:after="0" w:line="271" w:lineRule="auto"/>
        <w:ind w:firstLine="180"/>
        <w:rPr>
          <w:lang w:val="ru-RU"/>
        </w:rPr>
      </w:pPr>
      <w:r w:rsidRPr="009D03A9">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874BE2" w:rsidRPr="009D03A9" w:rsidRDefault="00CF7AB1">
      <w:pPr>
        <w:autoSpaceDE w:val="0"/>
        <w:autoSpaceDN w:val="0"/>
        <w:spacing w:before="70" w:after="0" w:line="230" w:lineRule="auto"/>
        <w:ind w:left="180"/>
        <w:rPr>
          <w:lang w:val="ru-RU"/>
        </w:rPr>
      </w:pPr>
      <w:r w:rsidRPr="009D03A9">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874BE2" w:rsidRPr="009D03A9" w:rsidRDefault="00874BE2">
      <w:pPr>
        <w:rPr>
          <w:lang w:val="ru-RU"/>
        </w:rPr>
        <w:sectPr w:rsidR="00874BE2" w:rsidRPr="009D03A9">
          <w:pgSz w:w="11900" w:h="16840"/>
          <w:pgMar w:top="298" w:right="650" w:bottom="410" w:left="666" w:header="720" w:footer="720" w:gutter="0"/>
          <w:cols w:space="720" w:equalWidth="0">
            <w:col w:w="10584" w:space="0"/>
          </w:cols>
          <w:docGrid w:linePitch="360"/>
        </w:sectPr>
      </w:pPr>
    </w:p>
    <w:p w:rsidR="00874BE2" w:rsidRPr="009D03A9" w:rsidRDefault="00874BE2">
      <w:pPr>
        <w:autoSpaceDE w:val="0"/>
        <w:autoSpaceDN w:val="0"/>
        <w:spacing w:after="66" w:line="220" w:lineRule="exact"/>
        <w:rPr>
          <w:lang w:val="ru-RU"/>
        </w:rPr>
      </w:pPr>
    </w:p>
    <w:p w:rsidR="00874BE2" w:rsidRPr="009D03A9" w:rsidRDefault="00CF7AB1">
      <w:pPr>
        <w:autoSpaceDE w:val="0"/>
        <w:autoSpaceDN w:val="0"/>
        <w:spacing w:after="0"/>
        <w:rPr>
          <w:lang w:val="ru-RU"/>
        </w:rPr>
      </w:pPr>
      <w:r w:rsidRPr="009D03A9">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874BE2" w:rsidRPr="009D03A9" w:rsidRDefault="00CF7AB1">
      <w:pPr>
        <w:autoSpaceDE w:val="0"/>
        <w:autoSpaceDN w:val="0"/>
        <w:spacing w:before="70" w:after="0" w:line="271" w:lineRule="auto"/>
        <w:ind w:right="432" w:firstLine="180"/>
        <w:rPr>
          <w:lang w:val="ru-RU"/>
        </w:rPr>
      </w:pPr>
      <w:r w:rsidRPr="009D03A9">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874BE2" w:rsidRPr="009D03A9" w:rsidRDefault="00CF7AB1">
      <w:pPr>
        <w:autoSpaceDE w:val="0"/>
        <w:autoSpaceDN w:val="0"/>
        <w:spacing w:before="262" w:after="0" w:line="230" w:lineRule="auto"/>
        <w:rPr>
          <w:lang w:val="ru-RU"/>
        </w:rPr>
      </w:pPr>
      <w:r w:rsidRPr="009D03A9">
        <w:rPr>
          <w:rFonts w:ascii="Times New Roman" w:eastAsia="Times New Roman" w:hAnsi="Times New Roman"/>
          <w:b/>
          <w:color w:val="000000"/>
          <w:sz w:val="24"/>
          <w:lang w:val="ru-RU"/>
        </w:rPr>
        <w:t>ЦЕЛИ ИЗУЧЕНИЯ УЧЕБНОГО КУРСА</w:t>
      </w:r>
    </w:p>
    <w:p w:rsidR="00874BE2" w:rsidRPr="009D03A9" w:rsidRDefault="00CF7AB1">
      <w:pPr>
        <w:autoSpaceDE w:val="0"/>
        <w:autoSpaceDN w:val="0"/>
        <w:spacing w:before="166" w:after="0" w:line="230" w:lineRule="auto"/>
        <w:ind w:left="180"/>
        <w:rPr>
          <w:lang w:val="ru-RU"/>
        </w:rPr>
      </w:pPr>
      <w:r w:rsidRPr="009D03A9">
        <w:rPr>
          <w:rFonts w:ascii="Times New Roman" w:eastAsia="Times New Roman" w:hAnsi="Times New Roman"/>
          <w:color w:val="000000"/>
          <w:sz w:val="24"/>
          <w:lang w:val="ru-RU"/>
        </w:rPr>
        <w:t>Приоритетными целями обучения математике в 5 классе являются:</w:t>
      </w:r>
    </w:p>
    <w:p w:rsidR="00874BE2" w:rsidRPr="009D03A9" w:rsidRDefault="00CF7AB1">
      <w:pPr>
        <w:autoSpaceDE w:val="0"/>
        <w:autoSpaceDN w:val="0"/>
        <w:spacing w:before="180" w:after="0" w:line="271" w:lineRule="auto"/>
        <w:ind w:left="420" w:right="144"/>
        <w:rPr>
          <w:lang w:val="ru-RU"/>
        </w:rPr>
      </w:pPr>
      <w:r w:rsidRPr="009D03A9">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9D03A9">
        <w:rPr>
          <w:lang w:val="ru-RU"/>
        </w:rPr>
        <w:br/>
      </w:r>
      <w:r w:rsidRPr="009D03A9">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874BE2" w:rsidRPr="009D03A9" w:rsidRDefault="00CF7AB1">
      <w:pPr>
        <w:autoSpaceDE w:val="0"/>
        <w:autoSpaceDN w:val="0"/>
        <w:spacing w:before="190" w:after="0" w:line="262" w:lineRule="auto"/>
        <w:ind w:left="420" w:right="720"/>
        <w:rPr>
          <w:lang w:val="ru-RU"/>
        </w:rPr>
      </w:pPr>
      <w:r w:rsidRPr="009D03A9">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874BE2" w:rsidRPr="009D03A9" w:rsidRDefault="00CF7AB1">
      <w:pPr>
        <w:autoSpaceDE w:val="0"/>
        <w:autoSpaceDN w:val="0"/>
        <w:spacing w:before="190" w:after="0" w:line="262" w:lineRule="auto"/>
        <w:ind w:left="420"/>
        <w:rPr>
          <w:lang w:val="ru-RU"/>
        </w:rPr>
      </w:pPr>
      <w:r w:rsidRPr="009D03A9">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rsidR="00874BE2" w:rsidRPr="009D03A9" w:rsidRDefault="00CF7AB1">
      <w:pPr>
        <w:autoSpaceDE w:val="0"/>
        <w:autoSpaceDN w:val="0"/>
        <w:spacing w:before="190" w:after="0"/>
        <w:ind w:left="420" w:right="432"/>
        <w:rPr>
          <w:lang w:val="ru-RU"/>
        </w:rPr>
      </w:pPr>
      <w:r w:rsidRPr="009D03A9">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874BE2" w:rsidRPr="009D03A9" w:rsidRDefault="00CF7AB1">
      <w:pPr>
        <w:autoSpaceDE w:val="0"/>
        <w:autoSpaceDN w:val="0"/>
        <w:spacing w:before="178" w:after="0"/>
        <w:ind w:right="432" w:firstLine="180"/>
        <w:rPr>
          <w:lang w:val="ru-RU"/>
        </w:rPr>
      </w:pPr>
      <w:r w:rsidRPr="009D03A9">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874BE2" w:rsidRPr="009D03A9" w:rsidRDefault="00CF7AB1">
      <w:pPr>
        <w:autoSpaceDE w:val="0"/>
        <w:autoSpaceDN w:val="0"/>
        <w:spacing w:before="70" w:after="0" w:line="281" w:lineRule="auto"/>
        <w:ind w:right="144" w:firstLine="180"/>
        <w:rPr>
          <w:lang w:val="ru-RU"/>
        </w:rPr>
      </w:pPr>
      <w:r w:rsidRPr="009D03A9">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9D03A9">
        <w:rPr>
          <w:lang w:val="ru-RU"/>
        </w:rPr>
        <w:br/>
      </w:r>
      <w:r w:rsidRPr="009D03A9">
        <w:rPr>
          <w:rFonts w:ascii="Times New Roman" w:eastAsia="Times New Roman" w:hAnsi="Times New Roman"/>
          <w:color w:val="000000"/>
          <w:sz w:val="24"/>
          <w:lang w:val="ru-RU"/>
        </w:rPr>
        <w:t xml:space="preserve">вычислений. </w:t>
      </w:r>
    </w:p>
    <w:p w:rsidR="00874BE2" w:rsidRPr="009D03A9" w:rsidRDefault="00CF7AB1">
      <w:pPr>
        <w:autoSpaceDE w:val="0"/>
        <w:autoSpaceDN w:val="0"/>
        <w:spacing w:before="72" w:after="0" w:line="286" w:lineRule="auto"/>
        <w:ind w:firstLine="180"/>
        <w:rPr>
          <w:lang w:val="ru-RU"/>
        </w:rPr>
      </w:pPr>
      <w:r w:rsidRPr="009D03A9">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9D03A9">
        <w:rPr>
          <w:lang w:val="ru-RU"/>
        </w:rPr>
        <w:br/>
      </w:r>
      <w:r w:rsidRPr="009D03A9">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9D03A9">
        <w:rPr>
          <w:lang w:val="ru-RU"/>
        </w:rPr>
        <w:br/>
      </w:r>
      <w:r w:rsidRPr="009D03A9">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9D03A9">
        <w:rPr>
          <w:lang w:val="ru-RU"/>
        </w:rPr>
        <w:br/>
      </w:r>
      <w:r w:rsidRPr="009D03A9">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874BE2" w:rsidRPr="009D03A9" w:rsidRDefault="00CF7AB1">
      <w:pPr>
        <w:autoSpaceDE w:val="0"/>
        <w:autoSpaceDN w:val="0"/>
        <w:spacing w:before="70" w:after="0" w:line="230" w:lineRule="auto"/>
        <w:ind w:left="180"/>
        <w:rPr>
          <w:lang w:val="ru-RU"/>
        </w:rPr>
      </w:pPr>
      <w:r w:rsidRPr="009D03A9">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rsidR="00874BE2" w:rsidRPr="009D03A9" w:rsidRDefault="00CF7AB1">
      <w:pPr>
        <w:autoSpaceDE w:val="0"/>
        <w:autoSpaceDN w:val="0"/>
        <w:spacing w:before="70" w:after="0" w:line="281" w:lineRule="auto"/>
        <w:rPr>
          <w:lang w:val="ru-RU"/>
        </w:rPr>
      </w:pPr>
      <w:r w:rsidRPr="009D03A9">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874BE2" w:rsidRPr="009D03A9" w:rsidRDefault="00874BE2">
      <w:pPr>
        <w:rPr>
          <w:lang w:val="ru-RU"/>
        </w:rPr>
        <w:sectPr w:rsidR="00874BE2" w:rsidRPr="009D03A9">
          <w:pgSz w:w="11900" w:h="16840"/>
          <w:pgMar w:top="286" w:right="666" w:bottom="342" w:left="666" w:header="720" w:footer="720" w:gutter="0"/>
          <w:cols w:space="720" w:equalWidth="0">
            <w:col w:w="10568" w:space="0"/>
          </w:cols>
          <w:docGrid w:linePitch="360"/>
        </w:sectPr>
      </w:pPr>
    </w:p>
    <w:p w:rsidR="00874BE2" w:rsidRPr="009D03A9" w:rsidRDefault="00874BE2">
      <w:pPr>
        <w:autoSpaceDE w:val="0"/>
        <w:autoSpaceDN w:val="0"/>
        <w:spacing w:after="78" w:line="220" w:lineRule="exact"/>
        <w:rPr>
          <w:lang w:val="ru-RU"/>
        </w:rPr>
      </w:pPr>
    </w:p>
    <w:p w:rsidR="00874BE2" w:rsidRPr="009D03A9" w:rsidRDefault="004851B3">
      <w:pPr>
        <w:autoSpaceDE w:val="0"/>
        <w:autoSpaceDN w:val="0"/>
        <w:spacing w:after="0" w:line="281" w:lineRule="auto"/>
        <w:ind w:firstLine="180"/>
        <w:rPr>
          <w:lang w:val="ru-RU"/>
        </w:rPr>
      </w:pPr>
      <w:r>
        <w:rPr>
          <w:rFonts w:ascii="Times New Roman" w:eastAsia="Times New Roman" w:hAnsi="Times New Roman"/>
          <w:color w:val="000000"/>
          <w:sz w:val="24"/>
          <w:lang w:val="ru-RU"/>
        </w:rPr>
        <w:t xml:space="preserve">В </w:t>
      </w:r>
      <w:r w:rsidR="00CF7AB1" w:rsidRPr="009D03A9">
        <w:rPr>
          <w:rFonts w:ascii="Times New Roman" w:eastAsia="Times New Roman" w:hAnsi="Times New Roman"/>
          <w:color w:val="000000"/>
          <w:sz w:val="24"/>
          <w:lang w:val="ru-RU"/>
        </w:rPr>
        <w:t xml:space="preserve">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874BE2" w:rsidRPr="009D03A9" w:rsidRDefault="00CF7AB1">
      <w:pPr>
        <w:autoSpaceDE w:val="0"/>
        <w:autoSpaceDN w:val="0"/>
        <w:spacing w:before="70" w:after="0" w:line="286" w:lineRule="auto"/>
        <w:ind w:firstLine="180"/>
        <w:rPr>
          <w:lang w:val="ru-RU"/>
        </w:rPr>
      </w:pPr>
      <w:r w:rsidRPr="009D03A9">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9D03A9">
        <w:rPr>
          <w:lang w:val="ru-RU"/>
        </w:rPr>
        <w:br/>
      </w:r>
      <w:r w:rsidRPr="009D03A9">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874BE2" w:rsidRPr="009D03A9" w:rsidRDefault="00CF7AB1">
      <w:pPr>
        <w:autoSpaceDE w:val="0"/>
        <w:autoSpaceDN w:val="0"/>
        <w:spacing w:before="262" w:after="0" w:line="230" w:lineRule="auto"/>
        <w:rPr>
          <w:lang w:val="ru-RU"/>
        </w:rPr>
      </w:pPr>
      <w:r w:rsidRPr="009D03A9">
        <w:rPr>
          <w:rFonts w:ascii="Times New Roman" w:eastAsia="Times New Roman" w:hAnsi="Times New Roman"/>
          <w:b/>
          <w:color w:val="000000"/>
          <w:sz w:val="24"/>
          <w:lang w:val="ru-RU"/>
        </w:rPr>
        <w:t>МЕСТО УЧЕБНОГО КУРСА В УЧЕБНОМ ПЛАНЕ</w:t>
      </w:r>
    </w:p>
    <w:p w:rsidR="00874BE2" w:rsidRDefault="00CF7AB1" w:rsidP="009D03A9">
      <w:pPr>
        <w:autoSpaceDE w:val="0"/>
        <w:autoSpaceDN w:val="0"/>
        <w:spacing w:before="166" w:after="0"/>
        <w:ind w:firstLine="180"/>
        <w:rPr>
          <w:rFonts w:ascii="Times New Roman" w:eastAsia="Times New Roman" w:hAnsi="Times New Roman"/>
          <w:color w:val="000000"/>
          <w:sz w:val="24"/>
          <w:lang w:val="ru-RU"/>
        </w:rPr>
      </w:pPr>
      <w:r w:rsidRPr="009D03A9">
        <w:rPr>
          <w:rFonts w:ascii="Times New Roman" w:eastAsia="Times New Roman" w:hAnsi="Times New Roman"/>
          <w:color w:val="000000"/>
          <w:sz w:val="24"/>
          <w:lang w:val="ru-RU"/>
        </w:rPr>
        <w:t xml:space="preserve">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w:t>
      </w:r>
      <w:r w:rsidR="009D03A9" w:rsidRPr="009D03A9">
        <w:rPr>
          <w:rFonts w:ascii="Times New Roman" w:eastAsia="Times New Roman" w:hAnsi="Times New Roman"/>
          <w:color w:val="000000"/>
          <w:sz w:val="24"/>
          <w:lang w:val="ru-RU"/>
        </w:rPr>
        <w:t>всего 170</w:t>
      </w:r>
      <w:r w:rsidRPr="009D03A9">
        <w:rPr>
          <w:rFonts w:ascii="Times New Roman" w:eastAsia="Times New Roman" w:hAnsi="Times New Roman"/>
          <w:color w:val="000000"/>
          <w:sz w:val="24"/>
          <w:lang w:val="ru-RU"/>
        </w:rPr>
        <w:t xml:space="preserve"> учебных часов.</w:t>
      </w:r>
    </w:p>
    <w:p w:rsidR="009D03A9" w:rsidRDefault="009D03A9" w:rsidP="009D03A9">
      <w:pPr>
        <w:autoSpaceDE w:val="0"/>
        <w:autoSpaceDN w:val="0"/>
        <w:spacing w:before="166" w:after="0"/>
        <w:ind w:firstLine="180"/>
        <w:rPr>
          <w:rFonts w:ascii="Times New Roman" w:eastAsia="Times New Roman" w:hAnsi="Times New Roman"/>
          <w:color w:val="000000"/>
          <w:sz w:val="24"/>
          <w:lang w:val="ru-RU"/>
        </w:rPr>
      </w:pPr>
    </w:p>
    <w:p w:rsidR="00874BE2" w:rsidRPr="009D03A9" w:rsidRDefault="00CF7AB1">
      <w:pPr>
        <w:autoSpaceDE w:val="0"/>
        <w:autoSpaceDN w:val="0"/>
        <w:spacing w:after="0" w:line="230" w:lineRule="auto"/>
        <w:rPr>
          <w:lang w:val="ru-RU"/>
        </w:rPr>
      </w:pPr>
      <w:r w:rsidRPr="009D03A9">
        <w:rPr>
          <w:rFonts w:ascii="Times New Roman" w:eastAsia="Times New Roman" w:hAnsi="Times New Roman"/>
          <w:b/>
          <w:color w:val="000000"/>
          <w:sz w:val="24"/>
          <w:lang w:val="ru-RU"/>
        </w:rPr>
        <w:t>СОДЕРЖАНИЕ УЧЕБНОГО КУРСА "МАТЕМАТИКА"</w:t>
      </w:r>
    </w:p>
    <w:p w:rsidR="00874BE2" w:rsidRPr="009D03A9" w:rsidRDefault="00CF7AB1">
      <w:pPr>
        <w:autoSpaceDE w:val="0"/>
        <w:autoSpaceDN w:val="0"/>
        <w:spacing w:before="346" w:after="0" w:line="230" w:lineRule="auto"/>
        <w:rPr>
          <w:lang w:val="ru-RU"/>
        </w:rPr>
      </w:pPr>
      <w:r w:rsidRPr="009D03A9">
        <w:rPr>
          <w:rFonts w:ascii="Times New Roman" w:eastAsia="Times New Roman" w:hAnsi="Times New Roman"/>
          <w:b/>
          <w:color w:val="000000"/>
          <w:sz w:val="24"/>
          <w:lang w:val="ru-RU"/>
        </w:rPr>
        <w:t>Натуральные числа и нуль</w:t>
      </w:r>
    </w:p>
    <w:p w:rsidR="00874BE2" w:rsidRPr="009D03A9" w:rsidRDefault="00CF7AB1">
      <w:pPr>
        <w:autoSpaceDE w:val="0"/>
        <w:autoSpaceDN w:val="0"/>
        <w:spacing w:before="166" w:after="0" w:line="281" w:lineRule="auto"/>
        <w:ind w:firstLine="180"/>
        <w:rPr>
          <w:lang w:val="ru-RU"/>
        </w:rPr>
      </w:pPr>
      <w:r w:rsidRPr="009D03A9">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874BE2" w:rsidRPr="009D03A9" w:rsidRDefault="00CF7AB1">
      <w:pPr>
        <w:autoSpaceDE w:val="0"/>
        <w:autoSpaceDN w:val="0"/>
        <w:spacing w:before="70" w:after="0" w:line="283" w:lineRule="auto"/>
        <w:ind w:right="144"/>
        <w:rPr>
          <w:lang w:val="ru-RU"/>
        </w:rPr>
      </w:pPr>
      <w:r w:rsidRPr="009D03A9">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9D03A9">
        <w:rPr>
          <w:lang w:val="ru-RU"/>
        </w:rPr>
        <w:br/>
      </w:r>
      <w:r w:rsidRPr="009D03A9">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874BE2" w:rsidRPr="009D03A9" w:rsidRDefault="00CF7AB1">
      <w:pPr>
        <w:autoSpaceDE w:val="0"/>
        <w:autoSpaceDN w:val="0"/>
        <w:spacing w:before="70" w:after="0" w:line="230" w:lineRule="auto"/>
        <w:rPr>
          <w:lang w:val="ru-RU"/>
        </w:rPr>
      </w:pPr>
      <w:r w:rsidRPr="009D03A9">
        <w:rPr>
          <w:rFonts w:ascii="Times New Roman" w:eastAsia="Times New Roman" w:hAnsi="Times New Roman"/>
          <w:color w:val="000000"/>
          <w:sz w:val="24"/>
          <w:lang w:val="ru-RU"/>
        </w:rPr>
        <w:lastRenderedPageBreak/>
        <w:t>Числовое выражение. Вычисление значений числовых выражений; порядок выполнения действий.</w:t>
      </w:r>
    </w:p>
    <w:p w:rsidR="00874BE2" w:rsidRPr="009D03A9" w:rsidRDefault="00CF7AB1">
      <w:pPr>
        <w:autoSpaceDE w:val="0"/>
        <w:autoSpaceDN w:val="0"/>
        <w:spacing w:before="70" w:after="0" w:line="262" w:lineRule="auto"/>
        <w:ind w:right="144"/>
        <w:rPr>
          <w:lang w:val="ru-RU"/>
        </w:rPr>
      </w:pPr>
      <w:r w:rsidRPr="009D03A9">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874BE2" w:rsidRPr="009D03A9" w:rsidRDefault="00CF7AB1">
      <w:pPr>
        <w:autoSpaceDE w:val="0"/>
        <w:autoSpaceDN w:val="0"/>
        <w:spacing w:before="262" w:after="0" w:line="230" w:lineRule="auto"/>
        <w:rPr>
          <w:lang w:val="ru-RU"/>
        </w:rPr>
      </w:pPr>
      <w:r w:rsidRPr="009D03A9">
        <w:rPr>
          <w:rFonts w:ascii="Times New Roman" w:eastAsia="Times New Roman" w:hAnsi="Times New Roman"/>
          <w:b/>
          <w:color w:val="000000"/>
          <w:sz w:val="24"/>
          <w:lang w:val="ru-RU"/>
        </w:rPr>
        <w:t>Дроби</w:t>
      </w:r>
    </w:p>
    <w:p w:rsidR="00874BE2" w:rsidRPr="009D03A9" w:rsidRDefault="00CF7AB1">
      <w:pPr>
        <w:autoSpaceDE w:val="0"/>
        <w:autoSpaceDN w:val="0"/>
        <w:spacing w:before="166" w:after="0" w:line="286" w:lineRule="auto"/>
        <w:ind w:firstLine="180"/>
        <w:rPr>
          <w:lang w:val="ru-RU"/>
        </w:rPr>
      </w:pPr>
      <w:r w:rsidRPr="009D03A9">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874BE2" w:rsidRPr="009D03A9" w:rsidRDefault="00CF7AB1">
      <w:pPr>
        <w:autoSpaceDE w:val="0"/>
        <w:autoSpaceDN w:val="0"/>
        <w:spacing w:before="262" w:after="0" w:line="230" w:lineRule="auto"/>
        <w:rPr>
          <w:lang w:val="ru-RU"/>
        </w:rPr>
      </w:pPr>
      <w:r w:rsidRPr="009D03A9">
        <w:rPr>
          <w:rFonts w:ascii="Times New Roman" w:eastAsia="Times New Roman" w:hAnsi="Times New Roman"/>
          <w:b/>
          <w:color w:val="000000"/>
          <w:sz w:val="24"/>
          <w:lang w:val="ru-RU"/>
        </w:rPr>
        <w:t>Решение текстовых задач</w:t>
      </w:r>
    </w:p>
    <w:p w:rsidR="00874BE2" w:rsidRPr="009D03A9" w:rsidRDefault="00CF7AB1">
      <w:pPr>
        <w:autoSpaceDE w:val="0"/>
        <w:autoSpaceDN w:val="0"/>
        <w:spacing w:before="168" w:after="0"/>
        <w:ind w:right="432" w:firstLine="180"/>
        <w:rPr>
          <w:lang w:val="ru-RU"/>
        </w:rPr>
      </w:pPr>
      <w:r w:rsidRPr="009D03A9">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874BE2" w:rsidRPr="009D03A9" w:rsidRDefault="00CF7AB1">
      <w:pPr>
        <w:autoSpaceDE w:val="0"/>
        <w:autoSpaceDN w:val="0"/>
        <w:spacing w:before="70" w:after="0" w:line="262" w:lineRule="auto"/>
        <w:ind w:right="1296"/>
        <w:rPr>
          <w:lang w:val="ru-RU"/>
        </w:rPr>
      </w:pPr>
      <w:r w:rsidRPr="009D03A9">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874BE2" w:rsidRPr="009D03A9" w:rsidRDefault="00CF7AB1">
      <w:pPr>
        <w:autoSpaceDE w:val="0"/>
        <w:autoSpaceDN w:val="0"/>
        <w:spacing w:before="262" w:after="0" w:line="230" w:lineRule="auto"/>
        <w:rPr>
          <w:lang w:val="ru-RU"/>
        </w:rPr>
      </w:pPr>
      <w:r w:rsidRPr="009D03A9">
        <w:rPr>
          <w:rFonts w:ascii="Times New Roman" w:eastAsia="Times New Roman" w:hAnsi="Times New Roman"/>
          <w:b/>
          <w:color w:val="000000"/>
          <w:sz w:val="24"/>
          <w:lang w:val="ru-RU"/>
        </w:rPr>
        <w:t>Наглядная геометрия</w:t>
      </w:r>
    </w:p>
    <w:p w:rsidR="00874BE2" w:rsidRPr="009D03A9" w:rsidRDefault="00CF7AB1">
      <w:pPr>
        <w:autoSpaceDE w:val="0"/>
        <w:autoSpaceDN w:val="0"/>
        <w:spacing w:before="166" w:after="0" w:line="283" w:lineRule="auto"/>
        <w:ind w:right="144" w:firstLine="180"/>
        <w:rPr>
          <w:lang w:val="ru-RU"/>
        </w:rPr>
      </w:pPr>
      <w:r w:rsidRPr="009D03A9">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874BE2" w:rsidRDefault="00CF7AB1" w:rsidP="009D03A9">
      <w:pPr>
        <w:autoSpaceDE w:val="0"/>
        <w:autoSpaceDN w:val="0"/>
        <w:spacing w:after="0" w:line="281" w:lineRule="auto"/>
        <w:rPr>
          <w:rFonts w:ascii="Times New Roman" w:eastAsia="Times New Roman" w:hAnsi="Times New Roman"/>
          <w:color w:val="000000"/>
          <w:sz w:val="24"/>
          <w:lang w:val="ru-RU"/>
        </w:rPr>
      </w:pPr>
      <w:r w:rsidRPr="009D03A9">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4851B3" w:rsidRDefault="004851B3" w:rsidP="009D03A9">
      <w:pPr>
        <w:autoSpaceDE w:val="0"/>
        <w:autoSpaceDN w:val="0"/>
        <w:spacing w:after="0" w:line="281" w:lineRule="auto"/>
        <w:rPr>
          <w:lang w:val="ru-RU"/>
        </w:rPr>
      </w:pPr>
    </w:p>
    <w:p w:rsidR="009D03A9" w:rsidRDefault="009D03A9" w:rsidP="009D03A9">
      <w:pPr>
        <w:autoSpaceDE w:val="0"/>
        <w:autoSpaceDN w:val="0"/>
        <w:spacing w:after="0" w:line="281" w:lineRule="auto"/>
        <w:rPr>
          <w:lang w:val="ru-RU"/>
        </w:rPr>
      </w:pPr>
    </w:p>
    <w:p w:rsidR="00874BE2" w:rsidRPr="009D03A9" w:rsidRDefault="00CF7AB1">
      <w:pPr>
        <w:autoSpaceDE w:val="0"/>
        <w:autoSpaceDN w:val="0"/>
        <w:spacing w:after="0" w:line="230" w:lineRule="auto"/>
        <w:rPr>
          <w:lang w:val="ru-RU"/>
        </w:rPr>
      </w:pPr>
      <w:r w:rsidRPr="009D03A9">
        <w:rPr>
          <w:rFonts w:ascii="Times New Roman" w:eastAsia="Times New Roman" w:hAnsi="Times New Roman"/>
          <w:b/>
          <w:color w:val="000000"/>
          <w:sz w:val="24"/>
          <w:lang w:val="ru-RU"/>
        </w:rPr>
        <w:lastRenderedPageBreak/>
        <w:t xml:space="preserve">ПЛАНИРУЕМЫЕ ОБРАЗОВАТЕЛЬНЫЕ РЕЗУЛЬТАТЫ </w:t>
      </w:r>
    </w:p>
    <w:p w:rsidR="00874BE2" w:rsidRPr="009D03A9" w:rsidRDefault="00CF7AB1">
      <w:pPr>
        <w:autoSpaceDE w:val="0"/>
        <w:autoSpaceDN w:val="0"/>
        <w:spacing w:before="346" w:after="0" w:line="230" w:lineRule="auto"/>
        <w:rPr>
          <w:lang w:val="ru-RU"/>
        </w:rPr>
      </w:pPr>
      <w:r w:rsidRPr="009D03A9">
        <w:rPr>
          <w:rFonts w:ascii="Times New Roman" w:eastAsia="Times New Roman" w:hAnsi="Times New Roman"/>
          <w:b/>
          <w:color w:val="000000"/>
          <w:sz w:val="24"/>
          <w:lang w:val="ru-RU"/>
        </w:rPr>
        <w:t>ЛИЧНОСТНЫЕ РЕЗУЛЬТАТЫ</w:t>
      </w:r>
    </w:p>
    <w:p w:rsidR="004851B3" w:rsidRDefault="00CF7AB1">
      <w:pPr>
        <w:tabs>
          <w:tab w:val="left" w:pos="180"/>
        </w:tabs>
        <w:autoSpaceDE w:val="0"/>
        <w:autoSpaceDN w:val="0"/>
        <w:spacing w:before="166" w:after="0" w:line="281" w:lineRule="auto"/>
        <w:rPr>
          <w:lang w:val="ru-RU"/>
        </w:rPr>
      </w:pPr>
      <w:r w:rsidRPr="009D03A9">
        <w:rPr>
          <w:lang w:val="ru-RU"/>
        </w:rPr>
        <w:tab/>
      </w:r>
      <w:r w:rsidRPr="009D03A9">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9D03A9">
        <w:rPr>
          <w:lang w:val="ru-RU"/>
        </w:rPr>
        <w:tab/>
      </w:r>
    </w:p>
    <w:p w:rsidR="00874BE2" w:rsidRPr="009D03A9" w:rsidRDefault="00CF7AB1">
      <w:pPr>
        <w:tabs>
          <w:tab w:val="left" w:pos="180"/>
        </w:tabs>
        <w:autoSpaceDE w:val="0"/>
        <w:autoSpaceDN w:val="0"/>
        <w:spacing w:before="166" w:after="0" w:line="281" w:lineRule="auto"/>
        <w:rPr>
          <w:lang w:val="ru-RU"/>
        </w:rPr>
      </w:pPr>
      <w:r w:rsidRPr="009D03A9">
        <w:rPr>
          <w:rFonts w:ascii="Times New Roman" w:eastAsia="Times New Roman" w:hAnsi="Times New Roman"/>
          <w:b/>
          <w:color w:val="000000"/>
          <w:sz w:val="24"/>
          <w:lang w:val="ru-RU"/>
        </w:rPr>
        <w:t xml:space="preserve">Патриотическое воспитание: </w:t>
      </w:r>
      <w:r w:rsidRPr="009D03A9">
        <w:rPr>
          <w:lang w:val="ru-RU"/>
        </w:rPr>
        <w:br/>
      </w:r>
      <w:r w:rsidRPr="009D03A9">
        <w:rPr>
          <w:lang w:val="ru-RU"/>
        </w:rPr>
        <w:tab/>
      </w:r>
      <w:r w:rsidRPr="009D03A9">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74BE2" w:rsidRPr="009D03A9" w:rsidRDefault="00CF7AB1">
      <w:pPr>
        <w:tabs>
          <w:tab w:val="left" w:pos="180"/>
        </w:tabs>
        <w:autoSpaceDE w:val="0"/>
        <w:autoSpaceDN w:val="0"/>
        <w:spacing w:before="70" w:after="0" w:line="283" w:lineRule="auto"/>
        <w:ind w:right="288"/>
        <w:rPr>
          <w:lang w:val="ru-RU"/>
        </w:rPr>
      </w:pPr>
      <w:r w:rsidRPr="009D03A9">
        <w:rPr>
          <w:lang w:val="ru-RU"/>
        </w:rPr>
        <w:tab/>
      </w:r>
      <w:r w:rsidRPr="009D03A9">
        <w:rPr>
          <w:rFonts w:ascii="Times New Roman" w:eastAsia="Times New Roman" w:hAnsi="Times New Roman"/>
          <w:b/>
          <w:color w:val="000000"/>
          <w:sz w:val="24"/>
          <w:lang w:val="ru-RU"/>
        </w:rPr>
        <w:t xml:space="preserve">Гражданское и духовно-нравственное воспитание: </w:t>
      </w:r>
      <w:r w:rsidRPr="009D03A9">
        <w:rPr>
          <w:lang w:val="ru-RU"/>
        </w:rPr>
        <w:br/>
      </w:r>
      <w:r w:rsidRPr="009D03A9">
        <w:rPr>
          <w:lang w:val="ru-RU"/>
        </w:rPr>
        <w:tab/>
      </w:r>
      <w:r w:rsidRPr="009D03A9">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9D03A9">
        <w:rPr>
          <w:lang w:val="ru-RU"/>
        </w:rPr>
        <w:br/>
      </w:r>
      <w:r w:rsidRPr="009D03A9">
        <w:rPr>
          <w:lang w:val="ru-RU"/>
        </w:rPr>
        <w:tab/>
      </w:r>
      <w:r w:rsidRPr="009D03A9">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74BE2" w:rsidRPr="009D03A9" w:rsidRDefault="00CF7AB1">
      <w:pPr>
        <w:tabs>
          <w:tab w:val="left" w:pos="180"/>
        </w:tabs>
        <w:autoSpaceDE w:val="0"/>
        <w:autoSpaceDN w:val="0"/>
        <w:spacing w:before="70" w:after="0" w:line="281" w:lineRule="auto"/>
        <w:ind w:right="288"/>
        <w:rPr>
          <w:lang w:val="ru-RU"/>
        </w:rPr>
      </w:pPr>
      <w:r w:rsidRPr="009D03A9">
        <w:rPr>
          <w:lang w:val="ru-RU"/>
        </w:rPr>
        <w:tab/>
      </w:r>
      <w:r w:rsidRPr="009D03A9">
        <w:rPr>
          <w:rFonts w:ascii="Times New Roman" w:eastAsia="Times New Roman" w:hAnsi="Times New Roman"/>
          <w:b/>
          <w:color w:val="000000"/>
          <w:sz w:val="24"/>
          <w:lang w:val="ru-RU"/>
        </w:rPr>
        <w:t xml:space="preserve">Трудовое воспитание: </w:t>
      </w:r>
      <w:r w:rsidRPr="009D03A9">
        <w:rPr>
          <w:lang w:val="ru-RU"/>
        </w:rPr>
        <w:br/>
      </w:r>
      <w:r w:rsidRPr="009D03A9">
        <w:rPr>
          <w:lang w:val="ru-RU"/>
        </w:rPr>
        <w:tab/>
      </w:r>
      <w:r w:rsidRPr="009D03A9">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74BE2" w:rsidRPr="009D03A9" w:rsidRDefault="00CF7AB1">
      <w:pPr>
        <w:tabs>
          <w:tab w:val="left" w:pos="180"/>
        </w:tabs>
        <w:autoSpaceDE w:val="0"/>
        <w:autoSpaceDN w:val="0"/>
        <w:spacing w:before="70" w:after="0" w:line="271" w:lineRule="auto"/>
        <w:ind w:right="432"/>
        <w:rPr>
          <w:lang w:val="ru-RU"/>
        </w:rPr>
      </w:pPr>
      <w:r w:rsidRPr="009D03A9">
        <w:rPr>
          <w:lang w:val="ru-RU"/>
        </w:rPr>
        <w:tab/>
      </w:r>
      <w:r w:rsidRPr="009D03A9">
        <w:rPr>
          <w:rFonts w:ascii="Times New Roman" w:eastAsia="Times New Roman" w:hAnsi="Times New Roman"/>
          <w:b/>
          <w:color w:val="000000"/>
          <w:sz w:val="24"/>
          <w:lang w:val="ru-RU"/>
        </w:rPr>
        <w:t>Эстетическое воспитание</w:t>
      </w:r>
      <w:r w:rsidRPr="009D03A9">
        <w:rPr>
          <w:rFonts w:ascii="Times New Roman" w:eastAsia="Times New Roman" w:hAnsi="Times New Roman"/>
          <w:color w:val="000000"/>
          <w:sz w:val="24"/>
          <w:lang w:val="ru-RU"/>
        </w:rPr>
        <w:t xml:space="preserve">: </w:t>
      </w:r>
      <w:r w:rsidRPr="009D03A9">
        <w:rPr>
          <w:lang w:val="ru-RU"/>
        </w:rPr>
        <w:br/>
      </w:r>
      <w:r w:rsidRPr="009D03A9">
        <w:rPr>
          <w:lang w:val="ru-RU"/>
        </w:rPr>
        <w:tab/>
      </w:r>
      <w:r w:rsidRPr="009D03A9">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74BE2" w:rsidRPr="009D03A9" w:rsidRDefault="00CF7AB1">
      <w:pPr>
        <w:tabs>
          <w:tab w:val="left" w:pos="180"/>
        </w:tabs>
        <w:autoSpaceDE w:val="0"/>
        <w:autoSpaceDN w:val="0"/>
        <w:spacing w:before="70" w:after="0" w:line="281" w:lineRule="auto"/>
        <w:ind w:right="432"/>
        <w:rPr>
          <w:lang w:val="ru-RU"/>
        </w:rPr>
      </w:pPr>
      <w:r w:rsidRPr="009D03A9">
        <w:rPr>
          <w:lang w:val="ru-RU"/>
        </w:rPr>
        <w:tab/>
      </w:r>
      <w:r w:rsidRPr="009D03A9">
        <w:rPr>
          <w:rFonts w:ascii="Times New Roman" w:eastAsia="Times New Roman" w:hAnsi="Times New Roman"/>
          <w:b/>
          <w:color w:val="000000"/>
          <w:sz w:val="24"/>
          <w:lang w:val="ru-RU"/>
        </w:rPr>
        <w:t xml:space="preserve">Ценности научного познания: </w:t>
      </w:r>
      <w:r w:rsidRPr="009D03A9">
        <w:rPr>
          <w:lang w:val="ru-RU"/>
        </w:rPr>
        <w:br/>
      </w:r>
      <w:r w:rsidRPr="009D03A9">
        <w:rPr>
          <w:lang w:val="ru-RU"/>
        </w:rPr>
        <w:tab/>
      </w:r>
      <w:r w:rsidRPr="009D03A9">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74BE2" w:rsidRPr="009D03A9" w:rsidRDefault="00CF7AB1">
      <w:pPr>
        <w:tabs>
          <w:tab w:val="left" w:pos="180"/>
        </w:tabs>
        <w:autoSpaceDE w:val="0"/>
        <w:autoSpaceDN w:val="0"/>
        <w:spacing w:before="70" w:after="0" w:line="281" w:lineRule="auto"/>
        <w:rPr>
          <w:lang w:val="ru-RU"/>
        </w:rPr>
      </w:pPr>
      <w:r w:rsidRPr="009D03A9">
        <w:rPr>
          <w:lang w:val="ru-RU"/>
        </w:rPr>
        <w:tab/>
      </w:r>
      <w:r w:rsidRPr="009D03A9">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9D03A9">
        <w:rPr>
          <w:lang w:val="ru-RU"/>
        </w:rPr>
        <w:tab/>
      </w:r>
      <w:r w:rsidRPr="009D03A9">
        <w:rPr>
          <w:rFonts w:ascii="Times New Roman" w:eastAsia="Times New Roman" w:hAnsi="Times New Roman"/>
          <w:color w:val="000000"/>
          <w:sz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D03A9">
        <w:rPr>
          <w:rFonts w:ascii="Times New Roman" w:eastAsia="Times New Roman" w:hAnsi="Times New Roman"/>
          <w:color w:val="000000"/>
          <w:sz w:val="24"/>
          <w:lang w:val="ru-RU"/>
        </w:rPr>
        <w:t>сформированностью</w:t>
      </w:r>
      <w:proofErr w:type="spellEnd"/>
      <w:r w:rsidRPr="009D03A9">
        <w:rPr>
          <w:rFonts w:ascii="Times New Roman" w:eastAsia="Times New Roman" w:hAnsi="Times New Roman"/>
          <w:color w:val="000000"/>
          <w:sz w:val="24"/>
          <w:lang w:val="ru-RU"/>
        </w:rPr>
        <w:t xml:space="preserve"> навыка рефлексии, признанием своего права на ошибку и такого же права другого человека.</w:t>
      </w:r>
    </w:p>
    <w:p w:rsidR="00874BE2" w:rsidRPr="009D03A9" w:rsidRDefault="00CF7AB1">
      <w:pPr>
        <w:tabs>
          <w:tab w:val="left" w:pos="180"/>
        </w:tabs>
        <w:autoSpaceDE w:val="0"/>
        <w:autoSpaceDN w:val="0"/>
        <w:spacing w:before="70" w:after="0"/>
        <w:ind w:right="144"/>
        <w:rPr>
          <w:lang w:val="ru-RU"/>
        </w:rPr>
      </w:pPr>
      <w:r w:rsidRPr="009D03A9">
        <w:rPr>
          <w:lang w:val="ru-RU"/>
        </w:rPr>
        <w:lastRenderedPageBreak/>
        <w:tab/>
      </w:r>
      <w:r w:rsidRPr="009D03A9">
        <w:rPr>
          <w:rFonts w:ascii="Times New Roman" w:eastAsia="Times New Roman" w:hAnsi="Times New Roman"/>
          <w:b/>
          <w:color w:val="000000"/>
          <w:sz w:val="24"/>
          <w:lang w:val="ru-RU"/>
        </w:rPr>
        <w:t xml:space="preserve">Экологическое воспитание: </w:t>
      </w:r>
      <w:r w:rsidRPr="009D03A9">
        <w:rPr>
          <w:lang w:val="ru-RU"/>
        </w:rPr>
        <w:br/>
      </w:r>
      <w:r w:rsidRPr="009D03A9">
        <w:rPr>
          <w:lang w:val="ru-RU"/>
        </w:rPr>
        <w:tab/>
      </w:r>
      <w:r w:rsidRPr="009D03A9">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74BE2" w:rsidRPr="009D03A9" w:rsidRDefault="00CF7AB1">
      <w:pPr>
        <w:tabs>
          <w:tab w:val="left" w:pos="180"/>
        </w:tabs>
        <w:autoSpaceDE w:val="0"/>
        <w:autoSpaceDN w:val="0"/>
        <w:spacing w:before="70" w:after="0" w:line="286" w:lineRule="auto"/>
        <w:ind w:right="144"/>
        <w:rPr>
          <w:lang w:val="ru-RU"/>
        </w:rPr>
      </w:pPr>
      <w:r w:rsidRPr="009D03A9">
        <w:rPr>
          <w:lang w:val="ru-RU"/>
        </w:rPr>
        <w:tab/>
      </w:r>
      <w:r w:rsidRPr="009D03A9">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9D03A9">
        <w:rPr>
          <w:lang w:val="ru-RU"/>
        </w:rPr>
        <w:br/>
      </w:r>
      <w:r w:rsidRPr="009D03A9">
        <w:rPr>
          <w:lang w:val="ru-RU"/>
        </w:rPr>
        <w:tab/>
      </w:r>
      <w:r w:rsidRPr="009D03A9">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9D03A9">
        <w:rPr>
          <w:lang w:val="ru-RU"/>
        </w:rPr>
        <w:br/>
      </w:r>
      <w:r w:rsidRPr="009D03A9">
        <w:rPr>
          <w:lang w:val="ru-RU"/>
        </w:rPr>
        <w:tab/>
      </w:r>
      <w:r w:rsidRPr="009D03A9">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74BE2" w:rsidRPr="009D03A9" w:rsidRDefault="00CF7AB1">
      <w:pPr>
        <w:autoSpaceDE w:val="0"/>
        <w:autoSpaceDN w:val="0"/>
        <w:spacing w:after="0" w:line="271" w:lineRule="auto"/>
        <w:ind w:firstLine="180"/>
        <w:rPr>
          <w:lang w:val="ru-RU"/>
        </w:rPr>
      </w:pPr>
      <w:r w:rsidRPr="009D03A9">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74BE2" w:rsidRPr="009D03A9" w:rsidRDefault="00CF7AB1">
      <w:pPr>
        <w:autoSpaceDE w:val="0"/>
        <w:autoSpaceDN w:val="0"/>
        <w:spacing w:before="262" w:after="0" w:line="230" w:lineRule="auto"/>
        <w:rPr>
          <w:lang w:val="ru-RU"/>
        </w:rPr>
      </w:pPr>
      <w:r w:rsidRPr="009D03A9">
        <w:rPr>
          <w:rFonts w:ascii="Times New Roman" w:eastAsia="Times New Roman" w:hAnsi="Times New Roman"/>
          <w:b/>
          <w:color w:val="000000"/>
          <w:sz w:val="24"/>
          <w:lang w:val="ru-RU"/>
        </w:rPr>
        <w:t>МЕТАПРЕДМЕТНЫЕ РЕЗУЛЬТАТЫ</w:t>
      </w:r>
    </w:p>
    <w:p w:rsidR="00874BE2" w:rsidRPr="009D03A9" w:rsidRDefault="00CF7AB1">
      <w:pPr>
        <w:autoSpaceDE w:val="0"/>
        <w:autoSpaceDN w:val="0"/>
        <w:spacing w:before="166" w:after="0" w:line="271" w:lineRule="auto"/>
        <w:ind w:right="720" w:firstLine="180"/>
        <w:rPr>
          <w:lang w:val="ru-RU"/>
        </w:rPr>
      </w:pPr>
      <w:r w:rsidRPr="009D03A9">
        <w:rPr>
          <w:rFonts w:ascii="Times New Roman" w:eastAsia="Times New Roman" w:hAnsi="Times New Roman"/>
          <w:color w:val="000000"/>
          <w:sz w:val="24"/>
          <w:lang w:val="ru-RU"/>
        </w:rPr>
        <w:t>Метапредметные результаты освоения программы учебного предмета «Математика»</w:t>
      </w:r>
      <w:r w:rsidR="009D03A9">
        <w:rPr>
          <w:rFonts w:ascii="Times New Roman" w:eastAsia="Times New Roman" w:hAnsi="Times New Roman"/>
          <w:color w:val="000000"/>
          <w:sz w:val="24"/>
          <w:lang w:val="ru-RU"/>
        </w:rPr>
        <w:t xml:space="preserve"> </w:t>
      </w:r>
      <w:r w:rsidRPr="009D03A9">
        <w:rPr>
          <w:rFonts w:ascii="Times New Roman" w:eastAsia="Times New Roman" w:hAnsi="Times New Roman"/>
          <w:color w:val="000000"/>
          <w:sz w:val="24"/>
          <w:lang w:val="ru-RU"/>
        </w:rPr>
        <w:t xml:space="preserve">характеризуются овладением </w:t>
      </w:r>
      <w:r w:rsidRPr="009D03A9">
        <w:rPr>
          <w:rFonts w:ascii="Times New Roman" w:eastAsia="Times New Roman" w:hAnsi="Times New Roman"/>
          <w:i/>
          <w:color w:val="000000"/>
          <w:sz w:val="24"/>
          <w:lang w:val="ru-RU"/>
        </w:rPr>
        <w:t xml:space="preserve">универсальными </w:t>
      </w:r>
      <w:r w:rsidRPr="009D03A9">
        <w:rPr>
          <w:rFonts w:ascii="Times New Roman" w:eastAsia="Times New Roman" w:hAnsi="Times New Roman"/>
          <w:b/>
          <w:i/>
          <w:color w:val="000000"/>
          <w:sz w:val="24"/>
          <w:lang w:val="ru-RU"/>
        </w:rPr>
        <w:t xml:space="preserve">познавательными </w:t>
      </w:r>
      <w:r w:rsidRPr="009D03A9">
        <w:rPr>
          <w:rFonts w:ascii="Times New Roman" w:eastAsia="Times New Roman" w:hAnsi="Times New Roman"/>
          <w:i/>
          <w:color w:val="000000"/>
          <w:sz w:val="24"/>
          <w:lang w:val="ru-RU"/>
        </w:rPr>
        <w:t xml:space="preserve">действиями, универсальными </w:t>
      </w:r>
      <w:r w:rsidRPr="009D03A9">
        <w:rPr>
          <w:rFonts w:ascii="Times New Roman" w:eastAsia="Times New Roman" w:hAnsi="Times New Roman"/>
          <w:b/>
          <w:i/>
          <w:color w:val="000000"/>
          <w:sz w:val="24"/>
          <w:lang w:val="ru-RU"/>
        </w:rPr>
        <w:t xml:space="preserve">коммуникативными </w:t>
      </w:r>
      <w:r w:rsidRPr="009D03A9">
        <w:rPr>
          <w:rFonts w:ascii="Times New Roman" w:eastAsia="Times New Roman" w:hAnsi="Times New Roman"/>
          <w:i/>
          <w:color w:val="000000"/>
          <w:sz w:val="24"/>
          <w:lang w:val="ru-RU"/>
        </w:rPr>
        <w:t xml:space="preserve">действиями и универсальными </w:t>
      </w:r>
      <w:r w:rsidRPr="009D03A9">
        <w:rPr>
          <w:rFonts w:ascii="Times New Roman" w:eastAsia="Times New Roman" w:hAnsi="Times New Roman"/>
          <w:b/>
          <w:i/>
          <w:color w:val="000000"/>
          <w:sz w:val="24"/>
          <w:lang w:val="ru-RU"/>
        </w:rPr>
        <w:t xml:space="preserve">регулятивными </w:t>
      </w:r>
      <w:r w:rsidRPr="009D03A9">
        <w:rPr>
          <w:rFonts w:ascii="Times New Roman" w:eastAsia="Times New Roman" w:hAnsi="Times New Roman"/>
          <w:i/>
          <w:color w:val="000000"/>
          <w:sz w:val="24"/>
          <w:lang w:val="ru-RU"/>
        </w:rPr>
        <w:t>действиями.</w:t>
      </w:r>
    </w:p>
    <w:p w:rsidR="00874BE2" w:rsidRPr="009D03A9" w:rsidRDefault="00CF7AB1">
      <w:pPr>
        <w:autoSpaceDE w:val="0"/>
        <w:autoSpaceDN w:val="0"/>
        <w:spacing w:before="190" w:after="0" w:line="271" w:lineRule="auto"/>
        <w:ind w:right="288" w:firstLine="180"/>
        <w:rPr>
          <w:lang w:val="ru-RU"/>
        </w:rPr>
      </w:pPr>
      <w:r w:rsidRPr="009D03A9">
        <w:rPr>
          <w:rFonts w:ascii="Times New Roman" w:eastAsia="Times New Roman" w:hAnsi="Times New Roman"/>
          <w:i/>
          <w:color w:val="000000"/>
          <w:sz w:val="24"/>
          <w:lang w:val="ru-RU"/>
        </w:rPr>
        <w:t xml:space="preserve">1) Универсальные </w:t>
      </w:r>
      <w:r w:rsidRPr="009D03A9">
        <w:rPr>
          <w:rFonts w:ascii="Times New Roman" w:eastAsia="Times New Roman" w:hAnsi="Times New Roman"/>
          <w:b/>
          <w:i/>
          <w:color w:val="000000"/>
          <w:sz w:val="24"/>
          <w:lang w:val="ru-RU"/>
        </w:rPr>
        <w:t xml:space="preserve">познавательные </w:t>
      </w:r>
      <w:r w:rsidRPr="009D03A9">
        <w:rPr>
          <w:rFonts w:ascii="Times New Roman" w:eastAsia="Times New Roman" w:hAnsi="Times New Roman"/>
          <w:i/>
          <w:color w:val="000000"/>
          <w:sz w:val="24"/>
          <w:lang w:val="ru-RU"/>
        </w:rPr>
        <w:t xml:space="preserve">действия обеспечивают формирование </w:t>
      </w:r>
      <w:r w:rsidR="009D03A9" w:rsidRPr="009D03A9">
        <w:rPr>
          <w:rFonts w:ascii="Times New Roman" w:eastAsia="Times New Roman" w:hAnsi="Times New Roman"/>
          <w:i/>
          <w:color w:val="000000"/>
          <w:sz w:val="24"/>
          <w:lang w:val="ru-RU"/>
        </w:rPr>
        <w:t>базовых когнитивных процессов,</w:t>
      </w:r>
      <w:r w:rsidRPr="009D03A9">
        <w:rPr>
          <w:rFonts w:ascii="Times New Roman" w:eastAsia="Times New Roman" w:hAnsi="Times New Roman"/>
          <w:i/>
          <w:color w:val="000000"/>
          <w:sz w:val="24"/>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874BE2" w:rsidRPr="009D03A9" w:rsidRDefault="00CF7AB1">
      <w:pPr>
        <w:autoSpaceDE w:val="0"/>
        <w:autoSpaceDN w:val="0"/>
        <w:spacing w:before="192" w:after="0" w:line="230" w:lineRule="auto"/>
        <w:ind w:left="180"/>
        <w:rPr>
          <w:lang w:val="ru-RU"/>
        </w:rPr>
      </w:pPr>
      <w:r w:rsidRPr="009D03A9">
        <w:rPr>
          <w:rFonts w:ascii="Times New Roman" w:eastAsia="Times New Roman" w:hAnsi="Times New Roman"/>
          <w:b/>
          <w:color w:val="000000"/>
          <w:sz w:val="24"/>
          <w:lang w:val="ru-RU"/>
        </w:rPr>
        <w:t>Базовые логические действия:</w:t>
      </w:r>
    </w:p>
    <w:p w:rsidR="00874BE2" w:rsidRPr="009D03A9" w:rsidRDefault="00CF7AB1">
      <w:pPr>
        <w:autoSpaceDE w:val="0"/>
        <w:autoSpaceDN w:val="0"/>
        <w:spacing w:before="178" w:after="0" w:line="262" w:lineRule="auto"/>
        <w:ind w:left="420" w:right="576"/>
        <w:rPr>
          <w:lang w:val="ru-RU"/>
        </w:rPr>
      </w:pPr>
      <w:r w:rsidRPr="009D03A9">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874BE2" w:rsidRPr="009D03A9" w:rsidRDefault="00CF7AB1">
      <w:pPr>
        <w:autoSpaceDE w:val="0"/>
        <w:autoSpaceDN w:val="0"/>
        <w:spacing w:before="190" w:after="0" w:line="262" w:lineRule="auto"/>
        <w:ind w:left="420" w:right="144"/>
        <w:rPr>
          <w:lang w:val="ru-RU"/>
        </w:rPr>
      </w:pPr>
      <w:r w:rsidRPr="009D03A9">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874BE2" w:rsidRPr="009D03A9" w:rsidRDefault="00CF7AB1">
      <w:pPr>
        <w:autoSpaceDE w:val="0"/>
        <w:autoSpaceDN w:val="0"/>
        <w:spacing w:before="190" w:after="0" w:line="262" w:lineRule="auto"/>
        <w:ind w:left="420" w:right="1584"/>
        <w:rPr>
          <w:lang w:val="ru-RU"/>
        </w:rPr>
      </w:pPr>
      <w:r w:rsidRPr="009D03A9">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874BE2" w:rsidRPr="009D03A9" w:rsidRDefault="00CF7AB1">
      <w:pPr>
        <w:autoSpaceDE w:val="0"/>
        <w:autoSpaceDN w:val="0"/>
        <w:spacing w:before="190" w:after="0" w:line="262" w:lineRule="auto"/>
        <w:ind w:left="420" w:right="144"/>
        <w:rPr>
          <w:lang w:val="ru-RU"/>
        </w:rPr>
      </w:pPr>
      <w:r w:rsidRPr="009D03A9">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874BE2" w:rsidRPr="009D03A9" w:rsidRDefault="00CF7AB1">
      <w:pPr>
        <w:autoSpaceDE w:val="0"/>
        <w:autoSpaceDN w:val="0"/>
        <w:spacing w:before="190" w:after="0" w:line="230" w:lineRule="auto"/>
        <w:ind w:left="420"/>
        <w:rPr>
          <w:lang w:val="ru-RU"/>
        </w:rPr>
      </w:pPr>
      <w:r w:rsidRPr="009D03A9">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874BE2" w:rsidRPr="009D03A9" w:rsidRDefault="00CF7AB1">
      <w:pPr>
        <w:autoSpaceDE w:val="0"/>
        <w:autoSpaceDN w:val="0"/>
        <w:spacing w:before="190" w:after="0" w:line="262" w:lineRule="auto"/>
        <w:ind w:left="420" w:right="1584"/>
        <w:rPr>
          <w:lang w:val="ru-RU"/>
        </w:rPr>
      </w:pPr>
      <w:r w:rsidRPr="009D03A9">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874BE2" w:rsidRPr="009D03A9" w:rsidRDefault="00CF7AB1">
      <w:pPr>
        <w:autoSpaceDE w:val="0"/>
        <w:autoSpaceDN w:val="0"/>
        <w:spacing w:before="190" w:after="0" w:line="271" w:lineRule="auto"/>
        <w:ind w:left="420" w:right="144"/>
        <w:rPr>
          <w:lang w:val="ru-RU"/>
        </w:rPr>
      </w:pPr>
      <w:r w:rsidRPr="009D03A9">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D03A9">
        <w:rPr>
          <w:rFonts w:ascii="Times New Roman" w:eastAsia="Times New Roman" w:hAnsi="Times New Roman"/>
          <w:color w:val="000000"/>
          <w:sz w:val="24"/>
          <w:lang w:val="ru-RU"/>
        </w:rPr>
        <w:t>контрпримеры</w:t>
      </w:r>
      <w:proofErr w:type="spellEnd"/>
      <w:r w:rsidRPr="009D03A9">
        <w:rPr>
          <w:rFonts w:ascii="Times New Roman" w:eastAsia="Times New Roman" w:hAnsi="Times New Roman"/>
          <w:color w:val="000000"/>
          <w:sz w:val="24"/>
          <w:lang w:val="ru-RU"/>
        </w:rPr>
        <w:t xml:space="preserve">; </w:t>
      </w:r>
    </w:p>
    <w:p w:rsidR="00874BE2" w:rsidRPr="009D03A9" w:rsidRDefault="00CF7AB1">
      <w:pPr>
        <w:autoSpaceDE w:val="0"/>
        <w:autoSpaceDN w:val="0"/>
        <w:spacing w:before="190" w:after="0" w:line="271" w:lineRule="auto"/>
        <w:ind w:left="420" w:right="1152"/>
        <w:rPr>
          <w:lang w:val="ru-RU"/>
        </w:rPr>
      </w:pPr>
      <w:r w:rsidRPr="009D03A9">
        <w:rPr>
          <w:rFonts w:ascii="Times New Roman" w:eastAsia="Times New Roman" w:hAnsi="Times New Roman"/>
          <w:color w:val="000000"/>
          <w:sz w:val="24"/>
          <w:lang w:val="ru-RU"/>
        </w:rPr>
        <w:lastRenderedPageBreak/>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4BE2" w:rsidRPr="009D03A9" w:rsidRDefault="00CF7AB1">
      <w:pPr>
        <w:autoSpaceDE w:val="0"/>
        <w:autoSpaceDN w:val="0"/>
        <w:spacing w:before="180" w:after="0" w:line="230" w:lineRule="auto"/>
        <w:ind w:left="180"/>
        <w:rPr>
          <w:lang w:val="ru-RU"/>
        </w:rPr>
      </w:pPr>
      <w:r w:rsidRPr="009D03A9">
        <w:rPr>
          <w:rFonts w:ascii="Times New Roman" w:eastAsia="Times New Roman" w:hAnsi="Times New Roman"/>
          <w:b/>
          <w:color w:val="000000"/>
          <w:sz w:val="24"/>
          <w:lang w:val="ru-RU"/>
        </w:rPr>
        <w:t>Базовые исследовательские действия:</w:t>
      </w:r>
    </w:p>
    <w:p w:rsidR="00874BE2" w:rsidRPr="009D03A9" w:rsidRDefault="00CF7AB1">
      <w:pPr>
        <w:autoSpaceDE w:val="0"/>
        <w:autoSpaceDN w:val="0"/>
        <w:spacing w:before="178" w:after="0" w:line="230" w:lineRule="auto"/>
        <w:ind w:left="420"/>
        <w:rPr>
          <w:lang w:val="ru-RU"/>
        </w:rPr>
      </w:pPr>
      <w:r w:rsidRPr="009D03A9">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874BE2" w:rsidRPr="009D03A9" w:rsidRDefault="00CF7AB1">
      <w:pPr>
        <w:autoSpaceDE w:val="0"/>
        <w:autoSpaceDN w:val="0"/>
        <w:spacing w:before="190" w:after="0" w:line="262" w:lineRule="auto"/>
        <w:ind w:left="420" w:right="1296"/>
        <w:rPr>
          <w:lang w:val="ru-RU"/>
        </w:rPr>
      </w:pPr>
      <w:r w:rsidRPr="009D03A9">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874BE2" w:rsidRPr="009D03A9" w:rsidRDefault="00CF7AB1">
      <w:pPr>
        <w:autoSpaceDE w:val="0"/>
        <w:autoSpaceDN w:val="0"/>
        <w:spacing w:before="190" w:after="0" w:line="230" w:lineRule="auto"/>
        <w:ind w:left="420"/>
        <w:rPr>
          <w:lang w:val="ru-RU"/>
        </w:rPr>
      </w:pPr>
      <w:r w:rsidRPr="009D03A9">
        <w:rPr>
          <w:rFonts w:ascii="Times New Roman" w:eastAsia="Times New Roman" w:hAnsi="Times New Roman"/>
          <w:color w:val="000000"/>
          <w:sz w:val="24"/>
          <w:lang w:val="ru-RU"/>
        </w:rPr>
        <w:t>—  аргументировать свою позицию, мнение;</w:t>
      </w:r>
    </w:p>
    <w:p w:rsidR="00874BE2" w:rsidRPr="009D03A9" w:rsidRDefault="00CF7AB1">
      <w:pPr>
        <w:autoSpaceDE w:val="0"/>
        <w:autoSpaceDN w:val="0"/>
        <w:spacing w:before="190" w:after="0" w:line="271" w:lineRule="auto"/>
        <w:ind w:left="420" w:right="288"/>
        <w:rPr>
          <w:lang w:val="ru-RU"/>
        </w:rPr>
      </w:pPr>
      <w:r w:rsidRPr="009D03A9">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874BE2" w:rsidRPr="009D03A9" w:rsidRDefault="00CF7AB1">
      <w:pPr>
        <w:autoSpaceDE w:val="0"/>
        <w:autoSpaceDN w:val="0"/>
        <w:spacing w:before="190" w:after="0"/>
        <w:ind w:left="420" w:right="144"/>
        <w:rPr>
          <w:lang w:val="ru-RU"/>
        </w:rPr>
      </w:pPr>
      <w:r w:rsidRPr="009D03A9">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874BE2" w:rsidRPr="009D03A9" w:rsidRDefault="00874BE2">
      <w:pPr>
        <w:autoSpaceDE w:val="0"/>
        <w:autoSpaceDN w:val="0"/>
        <w:spacing w:after="78" w:line="220" w:lineRule="exact"/>
        <w:rPr>
          <w:lang w:val="ru-RU"/>
        </w:rPr>
      </w:pPr>
    </w:p>
    <w:p w:rsidR="00874BE2" w:rsidRPr="009D03A9" w:rsidRDefault="00CF7AB1">
      <w:pPr>
        <w:autoSpaceDE w:val="0"/>
        <w:autoSpaceDN w:val="0"/>
        <w:spacing w:after="0" w:line="230" w:lineRule="auto"/>
        <w:ind w:left="180"/>
        <w:rPr>
          <w:lang w:val="ru-RU"/>
        </w:rPr>
      </w:pPr>
      <w:r w:rsidRPr="009D03A9">
        <w:rPr>
          <w:rFonts w:ascii="Times New Roman" w:eastAsia="Times New Roman" w:hAnsi="Times New Roman"/>
          <w:b/>
          <w:color w:val="000000"/>
          <w:sz w:val="24"/>
          <w:lang w:val="ru-RU"/>
        </w:rPr>
        <w:t>Работа с информацией:</w:t>
      </w:r>
    </w:p>
    <w:p w:rsidR="00874BE2" w:rsidRPr="009D03A9" w:rsidRDefault="00CF7AB1">
      <w:pPr>
        <w:autoSpaceDE w:val="0"/>
        <w:autoSpaceDN w:val="0"/>
        <w:spacing w:before="178" w:after="0" w:line="262" w:lineRule="auto"/>
        <w:ind w:left="420"/>
        <w:rPr>
          <w:lang w:val="ru-RU"/>
        </w:rPr>
      </w:pPr>
      <w:r w:rsidRPr="009D03A9">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874BE2" w:rsidRPr="009D03A9" w:rsidRDefault="00CF7AB1">
      <w:pPr>
        <w:autoSpaceDE w:val="0"/>
        <w:autoSpaceDN w:val="0"/>
        <w:spacing w:before="190" w:after="0" w:line="262" w:lineRule="auto"/>
        <w:ind w:left="420" w:right="288"/>
        <w:rPr>
          <w:lang w:val="ru-RU"/>
        </w:rPr>
      </w:pPr>
      <w:r w:rsidRPr="009D03A9">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874BE2" w:rsidRPr="009D03A9" w:rsidRDefault="00CF7AB1">
      <w:pPr>
        <w:autoSpaceDE w:val="0"/>
        <w:autoSpaceDN w:val="0"/>
        <w:spacing w:before="190" w:after="0" w:line="262" w:lineRule="auto"/>
        <w:ind w:left="420" w:right="144"/>
        <w:rPr>
          <w:lang w:val="ru-RU"/>
        </w:rPr>
      </w:pPr>
      <w:r w:rsidRPr="009D03A9">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874BE2" w:rsidRPr="009D03A9" w:rsidRDefault="00CF7AB1">
      <w:pPr>
        <w:autoSpaceDE w:val="0"/>
        <w:autoSpaceDN w:val="0"/>
        <w:spacing w:before="190" w:after="0" w:line="262" w:lineRule="auto"/>
        <w:ind w:left="420" w:right="1296"/>
        <w:rPr>
          <w:lang w:val="ru-RU"/>
        </w:rPr>
      </w:pPr>
      <w:r w:rsidRPr="009D03A9">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874BE2" w:rsidRPr="009D03A9" w:rsidRDefault="00CF7AB1">
      <w:pPr>
        <w:tabs>
          <w:tab w:val="left" w:pos="180"/>
        </w:tabs>
        <w:autoSpaceDE w:val="0"/>
        <w:autoSpaceDN w:val="0"/>
        <w:spacing w:before="180" w:after="0" w:line="262" w:lineRule="auto"/>
        <w:ind w:right="288"/>
        <w:rPr>
          <w:lang w:val="ru-RU"/>
        </w:rPr>
      </w:pPr>
      <w:r w:rsidRPr="009D03A9">
        <w:rPr>
          <w:lang w:val="ru-RU"/>
        </w:rPr>
        <w:tab/>
      </w:r>
      <w:r w:rsidRPr="009D03A9">
        <w:rPr>
          <w:rFonts w:ascii="Times New Roman" w:eastAsia="Times New Roman" w:hAnsi="Times New Roman"/>
          <w:i/>
          <w:color w:val="000000"/>
          <w:sz w:val="24"/>
          <w:lang w:val="ru-RU"/>
        </w:rPr>
        <w:t xml:space="preserve">2)  Универсальные </w:t>
      </w:r>
      <w:r w:rsidRPr="009D03A9">
        <w:rPr>
          <w:rFonts w:ascii="Times New Roman" w:eastAsia="Times New Roman" w:hAnsi="Times New Roman"/>
          <w:b/>
          <w:i/>
          <w:color w:val="000000"/>
          <w:sz w:val="24"/>
          <w:lang w:val="ru-RU"/>
        </w:rPr>
        <w:t xml:space="preserve">коммуникативные </w:t>
      </w:r>
      <w:r w:rsidRPr="009D03A9">
        <w:rPr>
          <w:rFonts w:ascii="Times New Roman" w:eastAsia="Times New Roman" w:hAnsi="Times New Roman"/>
          <w:i/>
          <w:color w:val="000000"/>
          <w:sz w:val="24"/>
          <w:lang w:val="ru-RU"/>
        </w:rPr>
        <w:t xml:space="preserve">действия обеспечивают </w:t>
      </w:r>
      <w:proofErr w:type="spellStart"/>
      <w:r w:rsidRPr="009D03A9">
        <w:rPr>
          <w:rFonts w:ascii="Times New Roman" w:eastAsia="Times New Roman" w:hAnsi="Times New Roman"/>
          <w:i/>
          <w:color w:val="000000"/>
          <w:sz w:val="24"/>
          <w:lang w:val="ru-RU"/>
        </w:rPr>
        <w:t>сформированность</w:t>
      </w:r>
      <w:proofErr w:type="spellEnd"/>
      <w:r w:rsidRPr="009D03A9">
        <w:rPr>
          <w:rFonts w:ascii="Times New Roman" w:eastAsia="Times New Roman" w:hAnsi="Times New Roman"/>
          <w:i/>
          <w:color w:val="000000"/>
          <w:sz w:val="24"/>
          <w:lang w:val="ru-RU"/>
        </w:rPr>
        <w:t xml:space="preserve"> социальных навыков обучающихся.</w:t>
      </w:r>
    </w:p>
    <w:p w:rsidR="00874BE2" w:rsidRPr="009D03A9" w:rsidRDefault="00CF7AB1">
      <w:pPr>
        <w:autoSpaceDE w:val="0"/>
        <w:autoSpaceDN w:val="0"/>
        <w:spacing w:before="190" w:after="0" w:line="230" w:lineRule="auto"/>
        <w:ind w:left="180"/>
        <w:rPr>
          <w:lang w:val="ru-RU"/>
        </w:rPr>
      </w:pPr>
      <w:r w:rsidRPr="009D03A9">
        <w:rPr>
          <w:rFonts w:ascii="Times New Roman" w:eastAsia="Times New Roman" w:hAnsi="Times New Roman"/>
          <w:b/>
          <w:color w:val="000000"/>
          <w:sz w:val="24"/>
          <w:lang w:val="ru-RU"/>
        </w:rPr>
        <w:t>Общение:</w:t>
      </w:r>
    </w:p>
    <w:p w:rsidR="00874BE2" w:rsidRPr="009D03A9" w:rsidRDefault="00CF7AB1">
      <w:pPr>
        <w:autoSpaceDE w:val="0"/>
        <w:autoSpaceDN w:val="0"/>
        <w:spacing w:before="178" w:after="0" w:line="230" w:lineRule="auto"/>
        <w:ind w:left="420"/>
        <w:rPr>
          <w:lang w:val="ru-RU"/>
        </w:rPr>
      </w:pPr>
      <w:r w:rsidRPr="009D03A9">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874BE2" w:rsidRPr="009D03A9" w:rsidRDefault="00CF7AB1">
      <w:pPr>
        <w:autoSpaceDE w:val="0"/>
        <w:autoSpaceDN w:val="0"/>
        <w:spacing w:before="190" w:after="0"/>
        <w:ind w:left="420" w:right="144"/>
        <w:rPr>
          <w:lang w:val="ru-RU"/>
        </w:rPr>
      </w:pPr>
      <w:r w:rsidRPr="009D03A9">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874BE2" w:rsidRPr="009D03A9" w:rsidRDefault="00CF7AB1">
      <w:pPr>
        <w:autoSpaceDE w:val="0"/>
        <w:autoSpaceDN w:val="0"/>
        <w:spacing w:before="190" w:after="0" w:line="262" w:lineRule="auto"/>
        <w:ind w:left="420" w:right="720"/>
        <w:rPr>
          <w:lang w:val="ru-RU"/>
        </w:rPr>
      </w:pPr>
      <w:r w:rsidRPr="009D03A9">
        <w:rPr>
          <w:rFonts w:ascii="Times New Roman" w:eastAsia="Times New Roman" w:hAnsi="Times New Roman"/>
          <w:color w:val="000000"/>
          <w:sz w:val="24"/>
          <w:lang w:val="ru-RU"/>
        </w:rPr>
        <w:lastRenderedPageBreak/>
        <w:t xml:space="preserve">—  сопоставлять свои суждения с суждениями других участников диалога, обнаруживать различие и сходство позиций; </w:t>
      </w:r>
    </w:p>
    <w:p w:rsidR="00874BE2" w:rsidRPr="009D03A9" w:rsidRDefault="00CF7AB1">
      <w:pPr>
        <w:autoSpaceDE w:val="0"/>
        <w:autoSpaceDN w:val="0"/>
        <w:spacing w:before="190" w:after="0" w:line="230" w:lineRule="auto"/>
        <w:ind w:left="420"/>
        <w:rPr>
          <w:lang w:val="ru-RU"/>
        </w:rPr>
      </w:pPr>
      <w:r w:rsidRPr="009D03A9">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874BE2" w:rsidRPr="009D03A9" w:rsidRDefault="00CF7AB1">
      <w:pPr>
        <w:autoSpaceDE w:val="0"/>
        <w:autoSpaceDN w:val="0"/>
        <w:spacing w:before="190" w:after="0" w:line="230" w:lineRule="auto"/>
        <w:ind w:left="420"/>
        <w:rPr>
          <w:lang w:val="ru-RU"/>
        </w:rPr>
      </w:pPr>
      <w:r w:rsidRPr="009D03A9">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874BE2" w:rsidRPr="009D03A9" w:rsidRDefault="00CF7AB1">
      <w:pPr>
        <w:autoSpaceDE w:val="0"/>
        <w:autoSpaceDN w:val="0"/>
        <w:spacing w:before="190" w:after="0" w:line="262" w:lineRule="auto"/>
        <w:ind w:left="420" w:right="144"/>
        <w:rPr>
          <w:lang w:val="ru-RU"/>
        </w:rPr>
      </w:pPr>
      <w:r w:rsidRPr="009D03A9">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874BE2" w:rsidRPr="009D03A9" w:rsidRDefault="00CF7AB1">
      <w:pPr>
        <w:autoSpaceDE w:val="0"/>
        <w:autoSpaceDN w:val="0"/>
        <w:spacing w:before="178" w:after="0" w:line="230" w:lineRule="auto"/>
        <w:ind w:left="180"/>
        <w:rPr>
          <w:lang w:val="ru-RU"/>
        </w:rPr>
      </w:pPr>
      <w:r w:rsidRPr="009D03A9">
        <w:rPr>
          <w:rFonts w:ascii="Times New Roman" w:eastAsia="Times New Roman" w:hAnsi="Times New Roman"/>
          <w:b/>
          <w:color w:val="000000"/>
          <w:sz w:val="24"/>
          <w:lang w:val="ru-RU"/>
        </w:rPr>
        <w:t>Сотрудничество:</w:t>
      </w:r>
    </w:p>
    <w:p w:rsidR="00874BE2" w:rsidRPr="009D03A9" w:rsidRDefault="00CF7AB1">
      <w:pPr>
        <w:autoSpaceDE w:val="0"/>
        <w:autoSpaceDN w:val="0"/>
        <w:spacing w:before="178" w:after="0" w:line="262" w:lineRule="auto"/>
        <w:ind w:left="420" w:right="144"/>
        <w:rPr>
          <w:lang w:val="ru-RU"/>
        </w:rPr>
      </w:pPr>
      <w:r w:rsidRPr="009D03A9">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874BE2" w:rsidRPr="009D03A9" w:rsidRDefault="00CF7AB1">
      <w:pPr>
        <w:autoSpaceDE w:val="0"/>
        <w:autoSpaceDN w:val="0"/>
        <w:spacing w:before="192" w:after="0" w:line="262" w:lineRule="auto"/>
        <w:ind w:left="420" w:right="288"/>
        <w:rPr>
          <w:lang w:val="ru-RU"/>
        </w:rPr>
      </w:pPr>
      <w:r w:rsidRPr="009D03A9">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874BE2" w:rsidRPr="009D03A9" w:rsidRDefault="00CF7AB1">
      <w:pPr>
        <w:autoSpaceDE w:val="0"/>
        <w:autoSpaceDN w:val="0"/>
        <w:spacing w:before="190" w:after="0" w:line="262" w:lineRule="auto"/>
        <w:ind w:left="420"/>
        <w:rPr>
          <w:lang w:val="ru-RU"/>
        </w:rPr>
      </w:pPr>
      <w:r w:rsidRPr="009D03A9">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rsidR="00874BE2" w:rsidRPr="009D03A9" w:rsidRDefault="00CF7AB1">
      <w:pPr>
        <w:autoSpaceDE w:val="0"/>
        <w:autoSpaceDN w:val="0"/>
        <w:spacing w:before="190" w:after="0" w:line="230" w:lineRule="auto"/>
        <w:ind w:left="420"/>
        <w:rPr>
          <w:lang w:val="ru-RU"/>
        </w:rPr>
      </w:pPr>
      <w:r w:rsidRPr="009D03A9">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874BE2" w:rsidRPr="009D03A9" w:rsidRDefault="00CF7AB1">
      <w:pPr>
        <w:autoSpaceDE w:val="0"/>
        <w:autoSpaceDN w:val="0"/>
        <w:spacing w:before="190" w:after="0" w:line="262" w:lineRule="auto"/>
        <w:ind w:left="420" w:right="576"/>
        <w:rPr>
          <w:lang w:val="ru-RU"/>
        </w:rPr>
      </w:pPr>
      <w:r w:rsidRPr="009D03A9">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874BE2" w:rsidRPr="009D03A9" w:rsidRDefault="00CF7AB1">
      <w:pPr>
        <w:tabs>
          <w:tab w:val="left" w:pos="180"/>
        </w:tabs>
        <w:autoSpaceDE w:val="0"/>
        <w:autoSpaceDN w:val="0"/>
        <w:spacing w:before="178" w:after="0" w:line="262" w:lineRule="auto"/>
        <w:ind w:right="144"/>
        <w:rPr>
          <w:lang w:val="ru-RU"/>
        </w:rPr>
      </w:pPr>
      <w:r w:rsidRPr="009D03A9">
        <w:rPr>
          <w:lang w:val="ru-RU"/>
        </w:rPr>
        <w:tab/>
      </w:r>
      <w:r w:rsidRPr="009D03A9">
        <w:rPr>
          <w:rFonts w:ascii="Times New Roman" w:eastAsia="Times New Roman" w:hAnsi="Times New Roman"/>
          <w:i/>
          <w:color w:val="000000"/>
          <w:sz w:val="24"/>
          <w:lang w:val="ru-RU"/>
        </w:rPr>
        <w:t xml:space="preserve">3)  Универсальные </w:t>
      </w:r>
      <w:r w:rsidRPr="009D03A9">
        <w:rPr>
          <w:rFonts w:ascii="Times New Roman" w:eastAsia="Times New Roman" w:hAnsi="Times New Roman"/>
          <w:b/>
          <w:i/>
          <w:color w:val="000000"/>
          <w:sz w:val="24"/>
          <w:lang w:val="ru-RU"/>
        </w:rPr>
        <w:t xml:space="preserve">регулятивные </w:t>
      </w:r>
      <w:r w:rsidRPr="009D03A9">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874BE2" w:rsidRPr="009D03A9" w:rsidRDefault="00CF7AB1">
      <w:pPr>
        <w:autoSpaceDE w:val="0"/>
        <w:autoSpaceDN w:val="0"/>
        <w:spacing w:before="190" w:after="0" w:line="230" w:lineRule="auto"/>
        <w:ind w:left="180"/>
        <w:rPr>
          <w:lang w:val="ru-RU"/>
        </w:rPr>
      </w:pPr>
      <w:r w:rsidRPr="009D03A9">
        <w:rPr>
          <w:rFonts w:ascii="Times New Roman" w:eastAsia="Times New Roman" w:hAnsi="Times New Roman"/>
          <w:b/>
          <w:color w:val="000000"/>
          <w:sz w:val="24"/>
          <w:lang w:val="ru-RU"/>
        </w:rPr>
        <w:t>Самоорганизация:</w:t>
      </w:r>
    </w:p>
    <w:p w:rsidR="00874BE2" w:rsidRPr="009D03A9" w:rsidRDefault="00CF7AB1">
      <w:pPr>
        <w:autoSpaceDE w:val="0"/>
        <w:autoSpaceDN w:val="0"/>
        <w:spacing w:before="178" w:after="0" w:line="271" w:lineRule="auto"/>
        <w:ind w:left="420"/>
        <w:rPr>
          <w:lang w:val="ru-RU"/>
        </w:rPr>
      </w:pPr>
      <w:r w:rsidRPr="009D03A9">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74BE2" w:rsidRPr="009D03A9" w:rsidRDefault="00874BE2">
      <w:pPr>
        <w:autoSpaceDE w:val="0"/>
        <w:autoSpaceDN w:val="0"/>
        <w:spacing w:after="114" w:line="220" w:lineRule="exact"/>
        <w:rPr>
          <w:lang w:val="ru-RU"/>
        </w:rPr>
      </w:pPr>
    </w:p>
    <w:p w:rsidR="00874BE2" w:rsidRPr="009D03A9" w:rsidRDefault="00CF7AB1">
      <w:pPr>
        <w:autoSpaceDE w:val="0"/>
        <w:autoSpaceDN w:val="0"/>
        <w:spacing w:after="0" w:line="230" w:lineRule="auto"/>
        <w:ind w:left="180"/>
        <w:rPr>
          <w:lang w:val="ru-RU"/>
        </w:rPr>
      </w:pPr>
      <w:r w:rsidRPr="009D03A9">
        <w:rPr>
          <w:rFonts w:ascii="Times New Roman" w:eastAsia="Times New Roman" w:hAnsi="Times New Roman"/>
          <w:b/>
          <w:color w:val="000000"/>
          <w:sz w:val="24"/>
          <w:lang w:val="ru-RU"/>
        </w:rPr>
        <w:t>Самоконтроль:</w:t>
      </w:r>
    </w:p>
    <w:p w:rsidR="00874BE2" w:rsidRPr="009D03A9" w:rsidRDefault="00CF7AB1">
      <w:pPr>
        <w:autoSpaceDE w:val="0"/>
        <w:autoSpaceDN w:val="0"/>
        <w:spacing w:before="178" w:after="0" w:line="262" w:lineRule="auto"/>
        <w:ind w:left="420" w:right="1296"/>
        <w:rPr>
          <w:lang w:val="ru-RU"/>
        </w:rPr>
      </w:pPr>
      <w:r w:rsidRPr="009D03A9">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874BE2" w:rsidRPr="009D03A9" w:rsidRDefault="00CF7AB1">
      <w:pPr>
        <w:autoSpaceDE w:val="0"/>
        <w:autoSpaceDN w:val="0"/>
        <w:spacing w:before="190" w:after="0" w:line="262" w:lineRule="auto"/>
        <w:ind w:left="420"/>
        <w:rPr>
          <w:lang w:val="ru-RU"/>
        </w:rPr>
      </w:pPr>
      <w:r w:rsidRPr="009D03A9">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74BE2" w:rsidRDefault="00CF7AB1">
      <w:pPr>
        <w:autoSpaceDE w:val="0"/>
        <w:autoSpaceDN w:val="0"/>
        <w:spacing w:before="190" w:after="0" w:line="271" w:lineRule="auto"/>
        <w:ind w:left="420"/>
        <w:rPr>
          <w:rFonts w:ascii="Times New Roman" w:eastAsia="Times New Roman" w:hAnsi="Times New Roman"/>
          <w:color w:val="000000"/>
          <w:sz w:val="24"/>
          <w:lang w:val="ru-RU"/>
        </w:rPr>
      </w:pPr>
      <w:r w:rsidRPr="009D03A9">
        <w:rPr>
          <w:rFonts w:ascii="Times New Roman" w:eastAsia="Times New Roman" w:hAnsi="Times New Roman"/>
          <w:color w:val="000000"/>
          <w:sz w:val="24"/>
          <w:lang w:val="ru-RU"/>
        </w:rPr>
        <w:t xml:space="preserve">—  оценивать соответствие результата деятельности поставленной цели и условиям, объяснять причины достижения или </w:t>
      </w:r>
      <w:proofErr w:type="spellStart"/>
      <w:r w:rsidRPr="009D03A9">
        <w:rPr>
          <w:rFonts w:ascii="Times New Roman" w:eastAsia="Times New Roman" w:hAnsi="Times New Roman"/>
          <w:color w:val="000000"/>
          <w:sz w:val="24"/>
          <w:lang w:val="ru-RU"/>
        </w:rPr>
        <w:t>недостижения</w:t>
      </w:r>
      <w:proofErr w:type="spellEnd"/>
      <w:r w:rsidRPr="009D03A9">
        <w:rPr>
          <w:rFonts w:ascii="Times New Roman" w:eastAsia="Times New Roman" w:hAnsi="Times New Roman"/>
          <w:color w:val="000000"/>
          <w:sz w:val="24"/>
          <w:lang w:val="ru-RU"/>
        </w:rPr>
        <w:t xml:space="preserve"> цели, находить ошибку, давать оценку приобретённому опыту.</w:t>
      </w:r>
    </w:p>
    <w:p w:rsidR="000552A0" w:rsidRPr="009D03A9" w:rsidRDefault="000552A0">
      <w:pPr>
        <w:autoSpaceDE w:val="0"/>
        <w:autoSpaceDN w:val="0"/>
        <w:spacing w:before="190" w:after="0" w:line="271" w:lineRule="auto"/>
        <w:ind w:left="420"/>
        <w:rPr>
          <w:lang w:val="ru-RU"/>
        </w:rPr>
      </w:pPr>
      <w:bookmarkStart w:id="0" w:name="_GoBack"/>
      <w:bookmarkEnd w:id="0"/>
    </w:p>
    <w:p w:rsidR="00874BE2" w:rsidRPr="009D03A9" w:rsidRDefault="00CF7AB1">
      <w:pPr>
        <w:autoSpaceDE w:val="0"/>
        <w:autoSpaceDN w:val="0"/>
        <w:spacing w:before="324" w:after="0" w:line="230" w:lineRule="auto"/>
        <w:rPr>
          <w:lang w:val="ru-RU"/>
        </w:rPr>
      </w:pPr>
      <w:r w:rsidRPr="009D03A9">
        <w:rPr>
          <w:rFonts w:ascii="Times New Roman" w:eastAsia="Times New Roman" w:hAnsi="Times New Roman"/>
          <w:b/>
          <w:color w:val="000000"/>
          <w:sz w:val="24"/>
          <w:lang w:val="ru-RU"/>
        </w:rPr>
        <w:lastRenderedPageBreak/>
        <w:t>ПРЕДМЕТНЫЕ РЕЗУЛЬТАТЫ</w:t>
      </w:r>
    </w:p>
    <w:p w:rsidR="00874BE2" w:rsidRPr="009D03A9" w:rsidRDefault="00CF7AB1">
      <w:pPr>
        <w:autoSpaceDE w:val="0"/>
        <w:autoSpaceDN w:val="0"/>
        <w:spacing w:before="264" w:after="0" w:line="230" w:lineRule="auto"/>
        <w:rPr>
          <w:lang w:val="ru-RU"/>
        </w:rPr>
      </w:pPr>
      <w:r w:rsidRPr="009D03A9">
        <w:rPr>
          <w:rFonts w:ascii="Times New Roman" w:eastAsia="Times New Roman" w:hAnsi="Times New Roman"/>
          <w:b/>
          <w:color w:val="000000"/>
          <w:sz w:val="24"/>
          <w:lang w:val="ru-RU"/>
        </w:rPr>
        <w:t>Числа и вычисления</w:t>
      </w:r>
    </w:p>
    <w:p w:rsidR="00874BE2" w:rsidRPr="009D03A9" w:rsidRDefault="00CF7AB1">
      <w:pPr>
        <w:tabs>
          <w:tab w:val="left" w:pos="180"/>
        </w:tabs>
        <w:autoSpaceDE w:val="0"/>
        <w:autoSpaceDN w:val="0"/>
        <w:spacing w:before="166" w:after="0" w:line="262" w:lineRule="auto"/>
        <w:rPr>
          <w:lang w:val="ru-RU"/>
        </w:rPr>
      </w:pPr>
      <w:r w:rsidRPr="009D03A9">
        <w:rPr>
          <w:lang w:val="ru-RU"/>
        </w:rPr>
        <w:tab/>
      </w:r>
      <w:r w:rsidRPr="009D03A9">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874BE2" w:rsidRPr="009D03A9" w:rsidRDefault="00CF7AB1">
      <w:pPr>
        <w:tabs>
          <w:tab w:val="left" w:pos="180"/>
        </w:tabs>
        <w:autoSpaceDE w:val="0"/>
        <w:autoSpaceDN w:val="0"/>
        <w:spacing w:before="70" w:after="0" w:line="262" w:lineRule="auto"/>
        <w:rPr>
          <w:lang w:val="ru-RU"/>
        </w:rPr>
      </w:pPr>
      <w:r w:rsidRPr="009D03A9">
        <w:rPr>
          <w:lang w:val="ru-RU"/>
        </w:rPr>
        <w:tab/>
      </w:r>
      <w:r w:rsidRPr="009D03A9">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874BE2" w:rsidRPr="009D03A9" w:rsidRDefault="00CF7AB1">
      <w:pPr>
        <w:tabs>
          <w:tab w:val="left" w:pos="180"/>
        </w:tabs>
        <w:autoSpaceDE w:val="0"/>
        <w:autoSpaceDN w:val="0"/>
        <w:spacing w:before="70" w:after="0" w:line="262" w:lineRule="auto"/>
        <w:rPr>
          <w:lang w:val="ru-RU"/>
        </w:rPr>
      </w:pPr>
      <w:r w:rsidRPr="009D03A9">
        <w:rPr>
          <w:lang w:val="ru-RU"/>
        </w:rPr>
        <w:tab/>
      </w:r>
      <w:r w:rsidRPr="009D03A9">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874BE2" w:rsidRPr="009D03A9" w:rsidRDefault="00CF7AB1">
      <w:pPr>
        <w:tabs>
          <w:tab w:val="left" w:pos="180"/>
        </w:tabs>
        <w:autoSpaceDE w:val="0"/>
        <w:autoSpaceDN w:val="0"/>
        <w:spacing w:before="70" w:after="0" w:line="262" w:lineRule="auto"/>
        <w:ind w:right="576"/>
        <w:rPr>
          <w:lang w:val="ru-RU"/>
        </w:rPr>
      </w:pPr>
      <w:r w:rsidRPr="009D03A9">
        <w:rPr>
          <w:lang w:val="ru-RU"/>
        </w:rPr>
        <w:tab/>
      </w:r>
      <w:r w:rsidRPr="009D03A9">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874BE2" w:rsidRPr="009D03A9" w:rsidRDefault="00CF7AB1">
      <w:pPr>
        <w:autoSpaceDE w:val="0"/>
        <w:autoSpaceDN w:val="0"/>
        <w:spacing w:before="70" w:after="0" w:line="230" w:lineRule="auto"/>
        <w:ind w:left="180"/>
        <w:rPr>
          <w:lang w:val="ru-RU"/>
        </w:rPr>
      </w:pPr>
      <w:r w:rsidRPr="009D03A9">
        <w:rPr>
          <w:rFonts w:ascii="Times New Roman" w:eastAsia="Times New Roman" w:hAnsi="Times New Roman"/>
          <w:color w:val="000000"/>
          <w:sz w:val="24"/>
          <w:lang w:val="ru-RU"/>
        </w:rPr>
        <w:t>Выполнять проверку, прикидку результата вычислений.</w:t>
      </w:r>
    </w:p>
    <w:p w:rsidR="00874BE2" w:rsidRPr="009D03A9" w:rsidRDefault="00CF7AB1">
      <w:pPr>
        <w:autoSpaceDE w:val="0"/>
        <w:autoSpaceDN w:val="0"/>
        <w:spacing w:before="70" w:after="0" w:line="230" w:lineRule="auto"/>
        <w:ind w:left="180"/>
        <w:rPr>
          <w:lang w:val="ru-RU"/>
        </w:rPr>
      </w:pPr>
      <w:r w:rsidRPr="009D03A9">
        <w:rPr>
          <w:rFonts w:ascii="Times New Roman" w:eastAsia="Times New Roman" w:hAnsi="Times New Roman"/>
          <w:color w:val="000000"/>
          <w:sz w:val="24"/>
          <w:lang w:val="ru-RU"/>
        </w:rPr>
        <w:t>Округлять натуральные числа.</w:t>
      </w:r>
    </w:p>
    <w:p w:rsidR="00874BE2" w:rsidRPr="009D03A9" w:rsidRDefault="00CF7AB1">
      <w:pPr>
        <w:autoSpaceDE w:val="0"/>
        <w:autoSpaceDN w:val="0"/>
        <w:spacing w:before="262" w:after="0" w:line="230" w:lineRule="auto"/>
        <w:rPr>
          <w:lang w:val="ru-RU"/>
        </w:rPr>
      </w:pPr>
      <w:r w:rsidRPr="009D03A9">
        <w:rPr>
          <w:rFonts w:ascii="Times New Roman" w:eastAsia="Times New Roman" w:hAnsi="Times New Roman"/>
          <w:b/>
          <w:color w:val="000000"/>
          <w:sz w:val="24"/>
          <w:lang w:val="ru-RU"/>
        </w:rPr>
        <w:t>Решение текстовых задач</w:t>
      </w:r>
    </w:p>
    <w:p w:rsidR="00874BE2" w:rsidRPr="009D03A9" w:rsidRDefault="00CF7AB1">
      <w:pPr>
        <w:tabs>
          <w:tab w:val="left" w:pos="180"/>
        </w:tabs>
        <w:autoSpaceDE w:val="0"/>
        <w:autoSpaceDN w:val="0"/>
        <w:spacing w:before="166" w:after="0" w:line="262" w:lineRule="auto"/>
        <w:ind w:right="432"/>
        <w:rPr>
          <w:lang w:val="ru-RU"/>
        </w:rPr>
      </w:pPr>
      <w:r w:rsidRPr="009D03A9">
        <w:rPr>
          <w:lang w:val="ru-RU"/>
        </w:rPr>
        <w:tab/>
      </w:r>
      <w:r w:rsidRPr="009D03A9">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874BE2" w:rsidRPr="009D03A9" w:rsidRDefault="00CF7AB1">
      <w:pPr>
        <w:tabs>
          <w:tab w:val="left" w:pos="180"/>
        </w:tabs>
        <w:autoSpaceDE w:val="0"/>
        <w:autoSpaceDN w:val="0"/>
        <w:spacing w:before="70" w:after="0" w:line="262" w:lineRule="auto"/>
        <w:ind w:right="288"/>
        <w:rPr>
          <w:lang w:val="ru-RU"/>
        </w:rPr>
      </w:pPr>
      <w:r w:rsidRPr="009D03A9">
        <w:rPr>
          <w:lang w:val="ru-RU"/>
        </w:rPr>
        <w:tab/>
      </w:r>
      <w:r w:rsidRPr="009D03A9">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874BE2" w:rsidRPr="009D03A9" w:rsidRDefault="00CF7AB1">
      <w:pPr>
        <w:autoSpaceDE w:val="0"/>
        <w:autoSpaceDN w:val="0"/>
        <w:spacing w:before="70" w:after="0" w:line="230" w:lineRule="auto"/>
        <w:ind w:left="180"/>
        <w:rPr>
          <w:lang w:val="ru-RU"/>
        </w:rPr>
      </w:pPr>
      <w:r w:rsidRPr="009D03A9">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874BE2" w:rsidRPr="009D03A9" w:rsidRDefault="00CF7AB1">
      <w:pPr>
        <w:tabs>
          <w:tab w:val="left" w:pos="180"/>
        </w:tabs>
        <w:autoSpaceDE w:val="0"/>
        <w:autoSpaceDN w:val="0"/>
        <w:spacing w:before="70" w:after="0" w:line="262" w:lineRule="auto"/>
        <w:ind w:right="576"/>
        <w:rPr>
          <w:lang w:val="ru-RU"/>
        </w:rPr>
      </w:pPr>
      <w:r w:rsidRPr="009D03A9">
        <w:rPr>
          <w:lang w:val="ru-RU"/>
        </w:rPr>
        <w:tab/>
      </w:r>
      <w:r w:rsidRPr="009D03A9">
        <w:rPr>
          <w:rFonts w:ascii="Times New Roman" w:eastAsia="Times New Roman" w:hAnsi="Times New Roman"/>
          <w:color w:val="000000"/>
          <w:sz w:val="24"/>
          <w:lang w:val="ru-RU"/>
        </w:rPr>
        <w:t>Пользоваться основными единицами измерения: цены, массы; расстояния, времени, скорости; выражать одни единицы вели чины через другие.</w:t>
      </w:r>
    </w:p>
    <w:p w:rsidR="00874BE2" w:rsidRPr="009D03A9" w:rsidRDefault="00CF7AB1">
      <w:pPr>
        <w:autoSpaceDE w:val="0"/>
        <w:autoSpaceDN w:val="0"/>
        <w:spacing w:before="72" w:after="0" w:line="262" w:lineRule="auto"/>
        <w:ind w:right="432"/>
        <w:jc w:val="center"/>
        <w:rPr>
          <w:lang w:val="ru-RU"/>
        </w:rPr>
      </w:pPr>
      <w:r w:rsidRPr="009D03A9">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874BE2" w:rsidRPr="009D03A9" w:rsidRDefault="00CF7AB1">
      <w:pPr>
        <w:autoSpaceDE w:val="0"/>
        <w:autoSpaceDN w:val="0"/>
        <w:spacing w:before="262" w:after="0" w:line="230" w:lineRule="auto"/>
        <w:rPr>
          <w:lang w:val="ru-RU"/>
        </w:rPr>
      </w:pPr>
      <w:r w:rsidRPr="009D03A9">
        <w:rPr>
          <w:rFonts w:ascii="Times New Roman" w:eastAsia="Times New Roman" w:hAnsi="Times New Roman"/>
          <w:b/>
          <w:color w:val="000000"/>
          <w:sz w:val="24"/>
          <w:lang w:val="ru-RU"/>
        </w:rPr>
        <w:t>Наглядная геометрия</w:t>
      </w:r>
    </w:p>
    <w:p w:rsidR="00874BE2" w:rsidRPr="009D03A9" w:rsidRDefault="00CF7AB1">
      <w:pPr>
        <w:tabs>
          <w:tab w:val="left" w:pos="180"/>
        </w:tabs>
        <w:autoSpaceDE w:val="0"/>
        <w:autoSpaceDN w:val="0"/>
        <w:spacing w:before="166" w:after="0" w:line="262" w:lineRule="auto"/>
        <w:ind w:right="576"/>
        <w:rPr>
          <w:lang w:val="ru-RU"/>
        </w:rPr>
      </w:pPr>
      <w:r w:rsidRPr="009D03A9">
        <w:rPr>
          <w:lang w:val="ru-RU"/>
        </w:rPr>
        <w:tab/>
      </w:r>
      <w:r w:rsidRPr="009D03A9">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874BE2" w:rsidRPr="009D03A9" w:rsidRDefault="00CF7AB1">
      <w:pPr>
        <w:tabs>
          <w:tab w:val="left" w:pos="180"/>
        </w:tabs>
        <w:autoSpaceDE w:val="0"/>
        <w:autoSpaceDN w:val="0"/>
        <w:spacing w:before="70" w:after="0" w:line="262" w:lineRule="auto"/>
        <w:ind w:right="288"/>
        <w:rPr>
          <w:lang w:val="ru-RU"/>
        </w:rPr>
      </w:pPr>
      <w:r w:rsidRPr="009D03A9">
        <w:rPr>
          <w:lang w:val="ru-RU"/>
        </w:rPr>
        <w:tab/>
      </w:r>
      <w:r w:rsidRPr="009D03A9">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874BE2" w:rsidRPr="009D03A9" w:rsidRDefault="00CF7AB1">
      <w:pPr>
        <w:tabs>
          <w:tab w:val="left" w:pos="180"/>
        </w:tabs>
        <w:autoSpaceDE w:val="0"/>
        <w:autoSpaceDN w:val="0"/>
        <w:spacing w:before="70" w:after="0" w:line="262" w:lineRule="auto"/>
        <w:ind w:right="288"/>
        <w:rPr>
          <w:lang w:val="ru-RU"/>
        </w:rPr>
      </w:pPr>
      <w:r w:rsidRPr="009D03A9">
        <w:rPr>
          <w:lang w:val="ru-RU"/>
        </w:rPr>
        <w:tab/>
      </w:r>
      <w:r w:rsidRPr="009D03A9">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874BE2" w:rsidRPr="009D03A9" w:rsidRDefault="00CF7AB1">
      <w:pPr>
        <w:tabs>
          <w:tab w:val="left" w:pos="180"/>
        </w:tabs>
        <w:autoSpaceDE w:val="0"/>
        <w:autoSpaceDN w:val="0"/>
        <w:spacing w:before="70" w:after="0" w:line="262" w:lineRule="auto"/>
        <w:ind w:right="288"/>
        <w:rPr>
          <w:lang w:val="ru-RU"/>
        </w:rPr>
      </w:pPr>
      <w:r w:rsidRPr="009D03A9">
        <w:rPr>
          <w:lang w:val="ru-RU"/>
        </w:rPr>
        <w:tab/>
      </w:r>
      <w:r w:rsidRPr="009D03A9">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874BE2" w:rsidRPr="009D03A9" w:rsidRDefault="00CF7AB1">
      <w:pPr>
        <w:tabs>
          <w:tab w:val="left" w:pos="180"/>
        </w:tabs>
        <w:autoSpaceDE w:val="0"/>
        <w:autoSpaceDN w:val="0"/>
        <w:spacing w:before="70" w:after="0" w:line="262" w:lineRule="auto"/>
        <w:ind w:right="432"/>
        <w:rPr>
          <w:lang w:val="ru-RU"/>
        </w:rPr>
      </w:pPr>
      <w:r w:rsidRPr="009D03A9">
        <w:rPr>
          <w:lang w:val="ru-RU"/>
        </w:rPr>
        <w:tab/>
      </w:r>
      <w:r w:rsidRPr="009D03A9">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874BE2" w:rsidRPr="009D03A9" w:rsidRDefault="00CF7AB1">
      <w:pPr>
        <w:autoSpaceDE w:val="0"/>
        <w:autoSpaceDN w:val="0"/>
        <w:spacing w:before="70" w:after="0" w:line="230" w:lineRule="auto"/>
        <w:ind w:left="180"/>
        <w:rPr>
          <w:lang w:val="ru-RU"/>
        </w:rPr>
      </w:pPr>
      <w:r w:rsidRPr="009D03A9">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rsidR="00874BE2" w:rsidRPr="009D03A9" w:rsidRDefault="00CF7AB1">
      <w:pPr>
        <w:autoSpaceDE w:val="0"/>
        <w:autoSpaceDN w:val="0"/>
        <w:spacing w:after="0" w:line="230" w:lineRule="auto"/>
        <w:rPr>
          <w:lang w:val="ru-RU"/>
        </w:rPr>
      </w:pPr>
      <w:r w:rsidRPr="009D03A9">
        <w:rPr>
          <w:rFonts w:ascii="Times New Roman" w:eastAsia="Times New Roman" w:hAnsi="Times New Roman"/>
          <w:color w:val="000000"/>
          <w:sz w:val="24"/>
          <w:lang w:val="ru-RU"/>
        </w:rPr>
        <w:t>площади и периметра.</w:t>
      </w:r>
    </w:p>
    <w:p w:rsidR="00874BE2" w:rsidRPr="009D03A9" w:rsidRDefault="00CF7AB1">
      <w:pPr>
        <w:tabs>
          <w:tab w:val="left" w:pos="180"/>
        </w:tabs>
        <w:autoSpaceDE w:val="0"/>
        <w:autoSpaceDN w:val="0"/>
        <w:spacing w:before="70" w:after="0" w:line="262" w:lineRule="auto"/>
        <w:ind w:right="1584"/>
        <w:rPr>
          <w:lang w:val="ru-RU"/>
        </w:rPr>
      </w:pPr>
      <w:r w:rsidRPr="009D03A9">
        <w:rPr>
          <w:lang w:val="ru-RU"/>
        </w:rPr>
        <w:lastRenderedPageBreak/>
        <w:tab/>
      </w:r>
      <w:r w:rsidRPr="009D03A9">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874BE2" w:rsidRPr="009D03A9" w:rsidRDefault="00CF7AB1">
      <w:pPr>
        <w:tabs>
          <w:tab w:val="left" w:pos="180"/>
        </w:tabs>
        <w:autoSpaceDE w:val="0"/>
        <w:autoSpaceDN w:val="0"/>
        <w:spacing w:before="70" w:after="0" w:line="262" w:lineRule="auto"/>
        <w:ind w:right="288"/>
        <w:rPr>
          <w:lang w:val="ru-RU"/>
        </w:rPr>
      </w:pPr>
      <w:r w:rsidRPr="009D03A9">
        <w:rPr>
          <w:lang w:val="ru-RU"/>
        </w:rPr>
        <w:tab/>
      </w:r>
      <w:r w:rsidRPr="009D03A9">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874BE2" w:rsidRPr="009D03A9" w:rsidRDefault="00CF7AB1">
      <w:pPr>
        <w:tabs>
          <w:tab w:val="left" w:pos="180"/>
        </w:tabs>
        <w:autoSpaceDE w:val="0"/>
        <w:autoSpaceDN w:val="0"/>
        <w:spacing w:before="70" w:after="0" w:line="262" w:lineRule="auto"/>
        <w:rPr>
          <w:lang w:val="ru-RU"/>
        </w:rPr>
      </w:pPr>
      <w:r w:rsidRPr="009D03A9">
        <w:rPr>
          <w:lang w:val="ru-RU"/>
        </w:rPr>
        <w:tab/>
      </w:r>
      <w:r w:rsidRPr="009D03A9">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874BE2" w:rsidRPr="009D03A9" w:rsidRDefault="00CF7AB1">
      <w:pPr>
        <w:tabs>
          <w:tab w:val="left" w:pos="180"/>
        </w:tabs>
        <w:autoSpaceDE w:val="0"/>
        <w:autoSpaceDN w:val="0"/>
        <w:spacing w:before="70" w:after="0" w:line="262" w:lineRule="auto"/>
        <w:ind w:right="576"/>
        <w:rPr>
          <w:lang w:val="ru-RU"/>
        </w:rPr>
      </w:pPr>
      <w:r w:rsidRPr="009D03A9">
        <w:rPr>
          <w:lang w:val="ru-RU"/>
        </w:rPr>
        <w:tab/>
      </w:r>
      <w:r w:rsidRPr="009D03A9">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874BE2" w:rsidRPr="009D03A9" w:rsidRDefault="00CF7AB1">
      <w:pPr>
        <w:autoSpaceDE w:val="0"/>
        <w:autoSpaceDN w:val="0"/>
        <w:spacing w:before="70" w:after="0" w:line="230" w:lineRule="auto"/>
        <w:ind w:left="180"/>
        <w:rPr>
          <w:lang w:val="ru-RU"/>
        </w:rPr>
      </w:pPr>
      <w:r w:rsidRPr="009D03A9">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874BE2" w:rsidRPr="009D03A9" w:rsidRDefault="00874BE2">
      <w:pPr>
        <w:autoSpaceDE w:val="0"/>
        <w:autoSpaceDN w:val="0"/>
        <w:spacing w:after="64" w:line="220" w:lineRule="exact"/>
        <w:rPr>
          <w:lang w:val="ru-RU"/>
        </w:rPr>
      </w:pPr>
    </w:p>
    <w:p w:rsidR="00874BE2" w:rsidRDefault="00CF7AB1">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468"/>
        <w:gridCol w:w="2906"/>
        <w:gridCol w:w="528"/>
        <w:gridCol w:w="1104"/>
        <w:gridCol w:w="1142"/>
        <w:gridCol w:w="864"/>
        <w:gridCol w:w="5872"/>
        <w:gridCol w:w="1236"/>
        <w:gridCol w:w="1382"/>
      </w:tblGrid>
      <w:tr w:rsidR="00874BE2">
        <w:trPr>
          <w:trHeight w:hRule="exact" w:val="348"/>
        </w:trPr>
        <w:tc>
          <w:tcPr>
            <w:tcW w:w="46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Default="00CF7AB1">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90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9D03A9" w:rsidRDefault="00CF7AB1">
            <w:pPr>
              <w:autoSpaceDE w:val="0"/>
              <w:autoSpaceDN w:val="0"/>
              <w:spacing w:before="78" w:after="0" w:line="245" w:lineRule="auto"/>
              <w:ind w:left="72" w:right="576"/>
              <w:rPr>
                <w:lang w:val="ru-RU"/>
              </w:rPr>
            </w:pPr>
            <w:r w:rsidRPr="009D03A9">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Default="00CF7AB1">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5872"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Default="00CF7AB1">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3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Default="00CF7AB1">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1382"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Default="00CF7AB1">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874BE2">
        <w:trPr>
          <w:trHeight w:hRule="exact" w:val="576"/>
        </w:trPr>
        <w:tc>
          <w:tcPr>
            <w:tcW w:w="1726" w:type="dxa"/>
            <w:vMerge/>
            <w:tcBorders>
              <w:top w:val="single" w:sz="4" w:space="0" w:color="000000"/>
              <w:left w:val="single" w:sz="4" w:space="0" w:color="000000"/>
              <w:bottom w:val="single" w:sz="5" w:space="0" w:color="000000"/>
              <w:right w:val="single" w:sz="4" w:space="0" w:color="000000"/>
            </w:tcBorders>
          </w:tcPr>
          <w:p w:rsidR="00874BE2" w:rsidRDefault="00874BE2"/>
        </w:tc>
        <w:tc>
          <w:tcPr>
            <w:tcW w:w="1726" w:type="dxa"/>
            <w:vMerge/>
            <w:tcBorders>
              <w:top w:val="single" w:sz="4" w:space="0" w:color="000000"/>
              <w:left w:val="single" w:sz="4" w:space="0" w:color="000000"/>
              <w:bottom w:val="single" w:sz="5" w:space="0" w:color="000000"/>
              <w:right w:val="single" w:sz="4" w:space="0" w:color="000000"/>
            </w:tcBorders>
          </w:tcPr>
          <w:p w:rsidR="00874BE2" w:rsidRDefault="00874BE2"/>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Default="00CF7AB1">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Default="00CF7AB1">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Default="00CF7AB1">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5" w:space="0" w:color="000000"/>
              <w:right w:val="single" w:sz="4" w:space="0" w:color="000000"/>
            </w:tcBorders>
          </w:tcPr>
          <w:p w:rsidR="00874BE2" w:rsidRDefault="00874BE2"/>
        </w:tc>
        <w:tc>
          <w:tcPr>
            <w:tcW w:w="1726" w:type="dxa"/>
            <w:vMerge/>
            <w:tcBorders>
              <w:top w:val="single" w:sz="4" w:space="0" w:color="000000"/>
              <w:left w:val="single" w:sz="4" w:space="0" w:color="000000"/>
              <w:bottom w:val="single" w:sz="5" w:space="0" w:color="000000"/>
              <w:right w:val="single" w:sz="4" w:space="0" w:color="000000"/>
            </w:tcBorders>
          </w:tcPr>
          <w:p w:rsidR="00874BE2" w:rsidRDefault="00874BE2"/>
        </w:tc>
        <w:tc>
          <w:tcPr>
            <w:tcW w:w="1726" w:type="dxa"/>
            <w:vMerge/>
            <w:tcBorders>
              <w:top w:val="single" w:sz="4" w:space="0" w:color="000000"/>
              <w:left w:val="single" w:sz="4" w:space="0" w:color="000000"/>
              <w:bottom w:val="single" w:sz="5" w:space="0" w:color="000000"/>
              <w:right w:val="single" w:sz="4" w:space="0" w:color="000000"/>
            </w:tcBorders>
          </w:tcPr>
          <w:p w:rsidR="00874BE2" w:rsidRDefault="00874BE2"/>
        </w:tc>
        <w:tc>
          <w:tcPr>
            <w:tcW w:w="1726" w:type="dxa"/>
            <w:vMerge/>
            <w:tcBorders>
              <w:top w:val="single" w:sz="4" w:space="0" w:color="000000"/>
              <w:left w:val="single" w:sz="4" w:space="0" w:color="000000"/>
              <w:bottom w:val="single" w:sz="5" w:space="0" w:color="000000"/>
              <w:right w:val="single" w:sz="4" w:space="0" w:color="000000"/>
            </w:tcBorders>
          </w:tcPr>
          <w:p w:rsidR="00874BE2" w:rsidRDefault="00874BE2"/>
        </w:tc>
      </w:tr>
      <w:tr w:rsidR="00874BE2" w:rsidRPr="00092668">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9D03A9" w:rsidRDefault="00CF7AB1">
            <w:pPr>
              <w:autoSpaceDE w:val="0"/>
              <w:autoSpaceDN w:val="0"/>
              <w:spacing w:before="76" w:after="0" w:line="230" w:lineRule="auto"/>
              <w:ind w:left="72"/>
              <w:rPr>
                <w:lang w:val="ru-RU"/>
              </w:rPr>
            </w:pPr>
            <w:r w:rsidRPr="009D03A9">
              <w:rPr>
                <w:rFonts w:ascii="Times New Roman" w:eastAsia="Times New Roman" w:hAnsi="Times New Roman"/>
                <w:color w:val="000000"/>
                <w:w w:val="97"/>
                <w:sz w:val="16"/>
                <w:lang w:val="ru-RU"/>
              </w:rPr>
              <w:t>Раздел 1.</w:t>
            </w:r>
            <w:r w:rsidRPr="009D03A9">
              <w:rPr>
                <w:rFonts w:ascii="Times New Roman" w:eastAsia="Times New Roman" w:hAnsi="Times New Roman"/>
                <w:b/>
                <w:color w:val="221F1F"/>
                <w:w w:val="97"/>
                <w:sz w:val="16"/>
                <w:lang w:val="ru-RU"/>
              </w:rPr>
              <w:t>Натуральные числа. Действия с натуральными числами</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1.1.</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Десятичная система счисления.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01.09.2022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Читать, записывать, сравнивать натуральные числа; предлагать и обсуждать способы упорядочивания чисел;</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1.2.</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02.09.2022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43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Изображать </w:t>
            </w:r>
            <w:proofErr w:type="gramStart"/>
            <w:r w:rsidRPr="0012630C">
              <w:rPr>
                <w:rFonts w:ascii="Times New Roman" w:eastAsia="Times New Roman" w:hAnsi="Times New Roman"/>
                <w:color w:val="000000"/>
                <w:sz w:val="20"/>
                <w:szCs w:val="20"/>
                <w:lang w:val="ru-RU"/>
              </w:rPr>
              <w:t>координатную</w:t>
            </w:r>
            <w:proofErr w:type="gramEnd"/>
            <w:r w:rsidRPr="0012630C">
              <w:rPr>
                <w:rFonts w:ascii="Times New Roman" w:eastAsia="Times New Roman" w:hAnsi="Times New Roman"/>
                <w:color w:val="000000"/>
                <w:sz w:val="20"/>
                <w:szCs w:val="20"/>
                <w:lang w:val="ru-RU"/>
              </w:rPr>
              <w:t xml:space="preserve"> прямую, отмечать числа точками на координатной прямой, находить координаты точки;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144"/>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1.3.</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Натуральный ряд.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05.09.2022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Исследовать свойства натурального ряда, чисел 0 и 1 при сложении и умножении;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144"/>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1.4.</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Число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06.09.2022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Исследовать свойства натурального ряда, чисел 0 и 1 при сложении и умножении;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ind w:left="72"/>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92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1.5.</w:t>
            </w:r>
          </w:p>
        </w:tc>
        <w:tc>
          <w:tcPr>
            <w:tcW w:w="2906"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pPr>
              <w:autoSpaceDE w:val="0"/>
              <w:autoSpaceDN w:val="0"/>
              <w:spacing w:before="78" w:after="0" w:line="245" w:lineRule="auto"/>
              <w:ind w:left="72" w:right="288"/>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Натуральные числа на </w:t>
            </w:r>
            <w:proofErr w:type="gramStart"/>
            <w:r w:rsidRPr="0012630C">
              <w:rPr>
                <w:rFonts w:ascii="Times New Roman" w:eastAsia="Times New Roman" w:hAnsi="Times New Roman"/>
                <w:color w:val="000000"/>
                <w:sz w:val="20"/>
                <w:szCs w:val="20"/>
                <w:lang w:val="ru-RU"/>
              </w:rPr>
              <w:t>координатной</w:t>
            </w:r>
            <w:proofErr w:type="gramEnd"/>
            <w:r w:rsidRPr="0012630C">
              <w:rPr>
                <w:rFonts w:ascii="Times New Roman" w:eastAsia="Times New Roman" w:hAnsi="Times New Roman"/>
                <w:color w:val="000000"/>
                <w:sz w:val="20"/>
                <w:szCs w:val="20"/>
                <w:lang w:val="ru-RU"/>
              </w:rPr>
              <w:t xml:space="preserve"> прямой.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pPr>
              <w:autoSpaceDE w:val="0"/>
              <w:autoSpaceDN w:val="0"/>
              <w:spacing w:before="78" w:after="0" w:line="245"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07.09.2022 08.09.2022</w:t>
            </w:r>
          </w:p>
        </w:tc>
        <w:tc>
          <w:tcPr>
            <w:tcW w:w="5872"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pPr>
              <w:autoSpaceDE w:val="0"/>
              <w:autoSpaceDN w:val="0"/>
              <w:spacing w:before="78" w:after="0" w:line="245" w:lineRule="auto"/>
              <w:ind w:left="72" w:right="43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Изображать </w:t>
            </w:r>
            <w:proofErr w:type="gramStart"/>
            <w:r w:rsidRPr="0012630C">
              <w:rPr>
                <w:rFonts w:ascii="Times New Roman" w:eastAsia="Times New Roman" w:hAnsi="Times New Roman"/>
                <w:color w:val="000000"/>
                <w:sz w:val="20"/>
                <w:szCs w:val="20"/>
                <w:lang w:val="ru-RU"/>
              </w:rPr>
              <w:t>координатную</w:t>
            </w:r>
            <w:proofErr w:type="gramEnd"/>
            <w:r w:rsidRPr="0012630C">
              <w:rPr>
                <w:rFonts w:ascii="Times New Roman" w:eastAsia="Times New Roman" w:hAnsi="Times New Roman"/>
                <w:color w:val="000000"/>
                <w:sz w:val="20"/>
                <w:szCs w:val="20"/>
                <w:lang w:val="ru-RU"/>
              </w:rPr>
              <w:t xml:space="preserve"> прямую, отмечать числа точками на координатной прямой, находить координаты точки;</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pPr>
              <w:autoSpaceDE w:val="0"/>
              <w:autoSpaceDN w:val="0"/>
              <w:spacing w:before="78" w:after="0" w:line="25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Самооценка с </w:t>
            </w:r>
            <w:r w:rsidRPr="0012630C">
              <w:rPr>
                <w:rFonts w:ascii="Times New Roman" w:eastAsia="Times New Roman" w:hAnsi="Times New Roman"/>
                <w:color w:val="000000"/>
                <w:sz w:val="20"/>
                <w:szCs w:val="20"/>
                <w:lang w:val="ru-RU"/>
              </w:rPr>
              <w:br/>
              <w:t>использованием</w:t>
            </w:r>
            <w:proofErr w:type="gramStart"/>
            <w:r w:rsidRPr="0012630C">
              <w:rPr>
                <w:rFonts w:ascii="Times New Roman" w:eastAsia="Times New Roman" w:hAnsi="Times New Roman"/>
                <w:color w:val="000000"/>
                <w:sz w:val="20"/>
                <w:szCs w:val="20"/>
                <w:lang w:val="ru-RU"/>
              </w:rPr>
              <w:t>«О</w:t>
            </w:r>
            <w:proofErr w:type="gramEnd"/>
            <w:r w:rsidRPr="0012630C">
              <w:rPr>
                <w:rFonts w:ascii="Times New Roman" w:eastAsia="Times New Roman" w:hAnsi="Times New Roman"/>
                <w:color w:val="000000"/>
                <w:sz w:val="20"/>
                <w:szCs w:val="20"/>
                <w:lang w:val="ru-RU"/>
              </w:rPr>
              <w:t xml:space="preserve">ценочного </w:t>
            </w:r>
            <w:r w:rsidRPr="0012630C">
              <w:rPr>
                <w:rFonts w:ascii="Times New Roman" w:eastAsia="Times New Roman" w:hAnsi="Times New Roman"/>
                <w:color w:val="000000"/>
                <w:sz w:val="20"/>
                <w:szCs w:val="20"/>
                <w:lang w:val="ru-RU"/>
              </w:rPr>
              <w:br/>
              <w:t>листа»;</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pPr>
              <w:autoSpaceDE w:val="0"/>
              <w:autoSpaceDN w:val="0"/>
              <w:spacing w:before="78"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0"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1.6.</w:t>
            </w:r>
          </w:p>
        </w:tc>
        <w:tc>
          <w:tcPr>
            <w:tcW w:w="2906"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288"/>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Сравнение, округлениенатуральных чисел.</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09.09.2022 14.09.2022</w:t>
            </w:r>
          </w:p>
        </w:tc>
        <w:tc>
          <w:tcPr>
            <w:tcW w:w="5872"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Использовать правило округления натуральных чисел;</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288"/>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1.7.</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864"/>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Арифметические действия с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15.09.2022 30.09.2022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144"/>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Выполнять арифметические действия с натуральными числами, вычислять значения числовых выражений со скобками и без скобок;</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288"/>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1.8.</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50" w:lineRule="auto"/>
              <w:ind w:left="72" w:right="43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Свойства нуля при сложении и </w:t>
            </w:r>
            <w:r w:rsidRPr="0012630C">
              <w:rPr>
                <w:rFonts w:ascii="Times New Roman" w:eastAsia="Times New Roman" w:hAnsi="Times New Roman"/>
                <w:color w:val="000000"/>
                <w:sz w:val="20"/>
                <w:szCs w:val="20"/>
                <w:lang w:val="ru-RU"/>
              </w:rPr>
              <w:br/>
              <w:t>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03.10.2022 04.10.2022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Исследовать свойства натурального ряда, чисел 0 и 1 при сложении и умножении;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rsidRPr="0012630C">
        <w:trPr>
          <w:trHeight w:hRule="exact" w:val="9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lastRenderedPageBreak/>
              <w:t>1.9.</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Переместительное и сочетательное </w:t>
            </w:r>
            <w:r w:rsidRPr="0012630C">
              <w:rPr>
                <w:rFonts w:ascii="Times New Roman" w:eastAsia="Times New Roman" w:hAnsi="Times New Roman"/>
                <w:color w:val="000000"/>
                <w:sz w:val="20"/>
                <w:szCs w:val="20"/>
                <w:lang w:val="ru-RU"/>
              </w:rPr>
              <w:br/>
              <w:t xml:space="preserve">свойства сложения и умножения, </w:t>
            </w:r>
            <w:r w:rsidRPr="0012630C">
              <w:rPr>
                <w:rFonts w:ascii="Times New Roman" w:eastAsia="Times New Roman" w:hAnsi="Times New Roman"/>
                <w:color w:val="000000"/>
                <w:sz w:val="20"/>
                <w:szCs w:val="20"/>
                <w:lang w:val="ru-RU"/>
              </w:rPr>
              <w:br/>
              <w:t>распределительное свойство 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05.10.2022 10.10.2022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Использовать при вычислениях переместительное и сочетательное свойства сложения и умножения, распределительное свойство умножения;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rsidRPr="0012630C">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1.10.</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Делители и кратные числа, разложение числа на 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11.10.2022 12.10.2022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Письменный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контроль</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РЭШ</w:t>
            </w:r>
          </w:p>
        </w:tc>
      </w:tr>
      <w:tr w:rsidR="00874BE2" w:rsidRPr="0012630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1.11.</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Деление с остатком.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13.10.2022 14.10.2022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Конструировать математические предложения с по мощью связок «и», «или»,«если…, то…»;</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Письменный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контроль</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РЭШ</w:t>
            </w:r>
          </w:p>
        </w:tc>
      </w:tr>
      <w:tr w:rsidR="00874BE2" w:rsidRPr="0012630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1.12.</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Простые и составные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17.10.2022 18.10.2022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Исследовать свойства натурального ряда, чисел 0 и 1 при сложении и умножении;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rsidRPr="0012630C">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1.13.</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Признаки делимости на 2, 5, 10, 3, 9.</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19.10.2022 20.10.2022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Мультиурок</w:t>
            </w:r>
          </w:p>
        </w:tc>
      </w:tr>
    </w:tbl>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bl>
      <w:tblPr>
        <w:tblW w:w="0" w:type="auto"/>
        <w:tblInd w:w="6" w:type="dxa"/>
        <w:tblLayout w:type="fixed"/>
        <w:tblLook w:val="04A0"/>
      </w:tblPr>
      <w:tblGrid>
        <w:gridCol w:w="468"/>
        <w:gridCol w:w="2906"/>
        <w:gridCol w:w="528"/>
        <w:gridCol w:w="1104"/>
        <w:gridCol w:w="1142"/>
        <w:gridCol w:w="864"/>
        <w:gridCol w:w="5872"/>
        <w:gridCol w:w="1236"/>
        <w:gridCol w:w="1382"/>
      </w:tblGrid>
      <w:tr w:rsidR="00874BE2" w:rsidRPr="0012630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1.14.</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21.10.2022 24.10.2022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Записывать произведение в виде степени, читать степени, использовать терминологию (</w:t>
            </w:r>
            <w:proofErr w:type="spellStart"/>
            <w:r w:rsidRPr="0012630C">
              <w:rPr>
                <w:rFonts w:ascii="Times New Roman" w:eastAsia="Times New Roman" w:hAnsi="Times New Roman"/>
                <w:color w:val="000000"/>
                <w:sz w:val="20"/>
                <w:szCs w:val="20"/>
                <w:lang w:val="ru-RU"/>
              </w:rPr>
              <w:t>основание</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показатель</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вычислять</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значения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степеней</w:t>
            </w:r>
            <w:proofErr w:type="spellEnd"/>
            <w:r w:rsidRPr="0012630C">
              <w:rPr>
                <w:rFonts w:ascii="Times New Roman" w:eastAsia="Times New Roman" w:hAnsi="Times New Roman"/>
                <w:color w:val="000000"/>
                <w:sz w:val="20"/>
                <w:szCs w:val="20"/>
                <w:lang w:val="ru-RU"/>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rsidRPr="0012630C">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1.15.</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Числовые выражения; порядок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25.10.2022 26.10.2022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Выполнять арифметические действия с натуральными числами, вычислять значения числовых выражений со скобками и без скобок;</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Самооценка с </w:t>
            </w:r>
            <w:r w:rsidRPr="0012630C">
              <w:rPr>
                <w:rFonts w:ascii="Times New Roman" w:eastAsia="Times New Roman" w:hAnsi="Times New Roman"/>
                <w:color w:val="000000"/>
                <w:sz w:val="20"/>
                <w:szCs w:val="20"/>
                <w:lang w:val="ru-RU"/>
              </w:rPr>
              <w:br/>
              <w:t xml:space="preserve">использованием«Оценочного </w:t>
            </w:r>
            <w:r w:rsidRPr="0012630C">
              <w:rPr>
                <w:rFonts w:ascii="Times New Roman" w:eastAsia="Times New Roman" w:hAnsi="Times New Roman"/>
                <w:color w:val="000000"/>
                <w:sz w:val="20"/>
                <w:szCs w:val="20"/>
                <w:lang w:val="ru-RU"/>
              </w:rPr>
              <w:br/>
              <w:t>листа»;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нет</w:t>
            </w:r>
            <w:proofErr w:type="spellEnd"/>
          </w:p>
        </w:tc>
      </w:tr>
      <w:tr w:rsidR="00874BE2" w:rsidRPr="0012630C">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1.16.</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Решение текстовых задач на все </w:t>
            </w:r>
            <w:r w:rsidRPr="0012630C">
              <w:rPr>
                <w:rFonts w:ascii="Times New Roman" w:eastAsia="Times New Roman" w:hAnsi="Times New Roman"/>
                <w:color w:val="000000"/>
                <w:sz w:val="20"/>
                <w:szCs w:val="20"/>
                <w:lang w:val="ru-RU"/>
              </w:rPr>
              <w:br/>
              <w:t>арифметические действия, на движение и 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27.10.2022 31.10.2022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Решать задачи с помощью перебора всех возможных вариантов;</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РЭШ</w:t>
            </w:r>
          </w:p>
        </w:tc>
      </w:tr>
      <w:tr w:rsidR="00874BE2" w:rsidRPr="0012630C">
        <w:trPr>
          <w:trHeight w:hRule="exact" w:val="348"/>
        </w:trPr>
        <w:tc>
          <w:tcPr>
            <w:tcW w:w="33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r>
      <w:tr w:rsidR="00874BE2" w:rsidRPr="0009266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9D03A9" w:rsidRDefault="00CF7AB1">
            <w:pPr>
              <w:autoSpaceDE w:val="0"/>
              <w:autoSpaceDN w:val="0"/>
              <w:spacing w:before="76" w:after="0" w:line="233" w:lineRule="auto"/>
              <w:ind w:left="72"/>
              <w:rPr>
                <w:lang w:val="ru-RU"/>
              </w:rPr>
            </w:pPr>
            <w:r w:rsidRPr="009D03A9">
              <w:rPr>
                <w:rFonts w:ascii="Times New Roman" w:eastAsia="Times New Roman" w:hAnsi="Times New Roman"/>
                <w:color w:val="000000"/>
                <w:w w:val="97"/>
                <w:sz w:val="16"/>
                <w:lang w:val="ru-RU"/>
              </w:rPr>
              <w:t xml:space="preserve">Раздел 2. </w:t>
            </w:r>
            <w:r w:rsidRPr="009D03A9">
              <w:rPr>
                <w:rFonts w:ascii="Times New Roman" w:eastAsia="Times New Roman" w:hAnsi="Times New Roman"/>
                <w:b/>
                <w:color w:val="221F1F"/>
                <w:w w:val="97"/>
                <w:sz w:val="16"/>
                <w:lang w:val="ru-RU"/>
              </w:rPr>
              <w:t>Наглядная геометрия. Линии на плоскости</w:t>
            </w:r>
          </w:p>
        </w:tc>
      </w:tr>
      <w:tr w:rsidR="00874BE2">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2.1.</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Точка, прямая, отрезок, луч.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07.11.2022 08.11.2022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50" w:lineRule="auto"/>
              <w:ind w:left="72" w:right="288"/>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144"/>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2.2.</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09.11.2022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288"/>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Самооценка с </w:t>
            </w:r>
            <w:r w:rsidRPr="0012630C">
              <w:rPr>
                <w:rFonts w:ascii="Times New Roman" w:eastAsia="Times New Roman" w:hAnsi="Times New Roman"/>
                <w:color w:val="000000"/>
                <w:sz w:val="20"/>
                <w:szCs w:val="20"/>
                <w:lang w:val="ru-RU"/>
              </w:rPr>
              <w:br/>
              <w:t xml:space="preserve">использованием«Оценочного </w:t>
            </w:r>
            <w:r w:rsidRPr="0012630C">
              <w:rPr>
                <w:rFonts w:ascii="Times New Roman" w:eastAsia="Times New Roman" w:hAnsi="Times New Roman"/>
                <w:color w:val="000000"/>
                <w:sz w:val="20"/>
                <w:szCs w:val="20"/>
                <w:lang w:val="ru-RU"/>
              </w:rPr>
              <w:br/>
              <w:t>листа»;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2.3.</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144"/>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Измерение длины отрезка, метрические единицы 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10.11.2022 14.11.2022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Вычислять длины отрезков, ломаных;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144"/>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EF02F9"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РЭШ</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2.4.</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Окружность и круг.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15.11.2022 17.11.2022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43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Распознавать, приводить примеры объектов реального мира, имеющих форму изученных фигур, оценивать их линейные размеры;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Тестирование</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2.5.</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Практическая работа «Построение узора из окружностей».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18.11.2022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Исследовать фигуры и конфигурации, используя цифровые ресурсы;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144"/>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EF02F9">
            <w:pPr>
              <w:autoSpaceDE w:val="0"/>
              <w:autoSpaceDN w:val="0"/>
              <w:spacing w:before="76" w:after="0" w:line="233" w:lineRule="auto"/>
              <w:ind w:left="72"/>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Видеоурок</w:t>
            </w:r>
            <w:proofErr w:type="spellEnd"/>
          </w:p>
        </w:tc>
      </w:tr>
      <w:tr w:rsidR="00874BE2">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lastRenderedPageBreak/>
              <w:t>2.6.</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21.11.2022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50"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144"/>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6" w:after="0" w:line="233" w:lineRule="auto"/>
              <w:ind w:left="72"/>
            </w:pPr>
            <w:r>
              <w:rPr>
                <w:rFonts w:ascii="Times New Roman" w:eastAsia="Times New Roman" w:hAnsi="Times New Roman"/>
                <w:color w:val="000000"/>
                <w:w w:val="97"/>
                <w:sz w:val="16"/>
              </w:rPr>
              <w:t>Учи.ру</w:t>
            </w:r>
          </w:p>
        </w:tc>
      </w:tr>
      <w:tr w:rsidR="00874BE2">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2.7.</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144"/>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Прямой, острый, тупой и развёрнутый углы.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22.11.2022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144"/>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8" w:after="0" w:line="230" w:lineRule="auto"/>
              <w:ind w:left="72"/>
            </w:pPr>
            <w:r>
              <w:rPr>
                <w:rFonts w:ascii="Times New Roman" w:eastAsia="Times New Roman" w:hAnsi="Times New Roman"/>
                <w:color w:val="000000"/>
                <w:w w:val="97"/>
                <w:sz w:val="16"/>
              </w:rPr>
              <w:t>нет</w:t>
            </w:r>
          </w:p>
        </w:tc>
      </w:tr>
      <w:tr w:rsidR="00874BE2">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2.8.</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Измерение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23.11.2022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288"/>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Распознавать и изображать на нелинованной и клетчатой бумаге прямой, острый, тупой, развёрнутый углы; сравнивать углы;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288"/>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874BE2">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2.9.</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Практическая работа «Построение </w:t>
            </w:r>
            <w:r w:rsidRPr="0012630C">
              <w:rPr>
                <w:rFonts w:ascii="Times New Roman" w:eastAsia="Times New Roman" w:hAnsi="Times New Roman"/>
                <w:color w:val="000000"/>
                <w:sz w:val="20"/>
                <w:szCs w:val="20"/>
                <w:lang w:val="ru-RU"/>
              </w:rPr>
              <w:br/>
              <w:t>углов»</w:t>
            </w:r>
            <w:r w:rsidR="004851B3" w:rsidRPr="0012630C">
              <w:rPr>
                <w:rFonts w:ascii="Times New Roman" w:eastAsia="Times New Roman" w:hAnsi="Times New Roman"/>
                <w:color w:val="000000"/>
                <w:sz w:val="20"/>
                <w:szCs w:val="20"/>
                <w:lang w:val="ru-RU"/>
              </w:rPr>
              <w:t xml:space="preserve"> </w:t>
            </w:r>
            <w:r w:rsidRPr="0012630C">
              <w:rPr>
                <w:rFonts w:ascii="Times New Roman" w:eastAsia="Times New Roman" w:hAnsi="Times New Roman"/>
                <w:color w:val="000000"/>
                <w:sz w:val="20"/>
                <w:szCs w:val="20"/>
                <w:lang w:val="ru-RU"/>
              </w:rPr>
              <w:t>Практическая работа «Построение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24.11.2022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Тестирование</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8" w:after="0" w:line="230" w:lineRule="auto"/>
              <w:ind w:left="72"/>
            </w:pPr>
            <w:r>
              <w:rPr>
                <w:rFonts w:ascii="Times New Roman" w:eastAsia="Times New Roman" w:hAnsi="Times New Roman"/>
                <w:color w:val="000000"/>
                <w:w w:val="97"/>
                <w:sz w:val="16"/>
              </w:rPr>
              <w:t>Учи.ру</w:t>
            </w:r>
          </w:p>
        </w:tc>
      </w:tr>
      <w:tr w:rsidR="00874BE2">
        <w:trPr>
          <w:trHeight w:hRule="exact" w:val="348"/>
        </w:trPr>
        <w:tc>
          <w:tcPr>
            <w:tcW w:w="33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jc w:val="center"/>
              <w:rPr>
                <w:rFonts w:ascii="Times New Roman" w:eastAsia="Times New Roman" w:hAnsi="Times New Roman"/>
                <w:color w:val="000000"/>
                <w:sz w:val="20"/>
                <w:szCs w:val="20"/>
                <w:lang w:val="ru-RU"/>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jc w:val="center"/>
              <w:rPr>
                <w:rFonts w:ascii="Times New Roman" w:eastAsia="Times New Roman" w:hAnsi="Times New Roman"/>
                <w:color w:val="000000"/>
                <w:sz w:val="20"/>
                <w:szCs w:val="20"/>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jc w:val="center"/>
              <w:rPr>
                <w:rFonts w:ascii="Times New Roman" w:eastAsia="Times New Roman" w:hAnsi="Times New Roman"/>
                <w:color w:val="000000"/>
                <w:sz w:val="20"/>
                <w:szCs w:val="20"/>
                <w:lang w:val="ru-RU"/>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jc w:val="center"/>
              <w:rPr>
                <w:rFonts w:ascii="Times New Roman" w:eastAsia="Times New Roman" w:hAnsi="Times New Roman"/>
                <w:color w:val="000000"/>
                <w:sz w:val="20"/>
                <w:szCs w:val="20"/>
                <w:lang w:val="ru-RU"/>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jc w:val="center"/>
              <w:rPr>
                <w:rFonts w:ascii="Times New Roman" w:eastAsia="Times New Roman" w:hAnsi="Times New Roman"/>
                <w:color w:val="000000"/>
                <w:sz w:val="20"/>
                <w:szCs w:val="20"/>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874BE2"/>
        </w:tc>
      </w:tr>
      <w:tr w:rsidR="00874BE2">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6" w:after="0" w:line="233"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874BE2" w:rsidRPr="0012630C">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3.1.</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Дробь.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25.11.2022 30.11.2022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Читать и записывать, сравнивать обыкновенные дроби, предлагать, обосновывать и обсуждать способы упорядочивания дробей;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bl>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bl>
      <w:tblPr>
        <w:tblW w:w="0" w:type="auto"/>
        <w:tblInd w:w="6" w:type="dxa"/>
        <w:tblLayout w:type="fixed"/>
        <w:tblLook w:val="04A0"/>
      </w:tblPr>
      <w:tblGrid>
        <w:gridCol w:w="468"/>
        <w:gridCol w:w="2906"/>
        <w:gridCol w:w="528"/>
        <w:gridCol w:w="1104"/>
        <w:gridCol w:w="1142"/>
        <w:gridCol w:w="864"/>
        <w:gridCol w:w="5872"/>
        <w:gridCol w:w="1236"/>
        <w:gridCol w:w="1382"/>
      </w:tblGrid>
      <w:tr w:rsidR="00874BE2" w:rsidRPr="0012630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3.2.</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Правильные и неправильные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01.12.2022 07.12.2022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Читать и записывать, сравнивать обыкновенные дроби, предлагать, обосновывать и обсуждать способы упорядочивания дробей;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rsidRPr="0012630C">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3.3.</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Основноесвойство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08.12.2022 14.12.2022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Самооценка с </w:t>
            </w:r>
            <w:r w:rsidRPr="0012630C">
              <w:rPr>
                <w:rFonts w:ascii="Times New Roman" w:eastAsia="Times New Roman" w:hAnsi="Times New Roman"/>
                <w:color w:val="000000"/>
                <w:sz w:val="20"/>
                <w:szCs w:val="20"/>
                <w:lang w:val="ru-RU"/>
              </w:rPr>
              <w:br/>
              <w:t xml:space="preserve">использованием«Оценочного </w:t>
            </w:r>
            <w:r w:rsidRPr="0012630C">
              <w:rPr>
                <w:rFonts w:ascii="Times New Roman" w:eastAsia="Times New Roman" w:hAnsi="Times New Roman"/>
                <w:color w:val="000000"/>
                <w:sz w:val="20"/>
                <w:szCs w:val="20"/>
                <w:lang w:val="ru-RU"/>
              </w:rPr>
              <w:br/>
              <w:t>листа»;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rsidRPr="0012630C">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3.4.</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15.12.2022 20.12.2022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Читать и записывать, сравнивать обыкновенные дроби, предлагать, обосновывать и обсуждать способы упорядочивания дробей;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РЭШ</w:t>
            </w:r>
          </w:p>
        </w:tc>
      </w:tr>
      <w:tr w:rsidR="00874BE2" w:rsidRPr="0012630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3.5.</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Сложение и вычитание обыкновенных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21.12.2022 28.12.2022</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Выполнять действия сложения и вычитания;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EF02F9"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Мультиурок</w:t>
            </w:r>
            <w:proofErr w:type="spellEnd"/>
          </w:p>
        </w:tc>
      </w:tr>
      <w:tr w:rsidR="00874BE2" w:rsidRPr="0012630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3.6.</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Смешанная дробь.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11.01.2023 16.01.2023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Представлять смешанную дробь в виде неправильной и выделять целую часть числа из неправильной дроби;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Письменный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контроль</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rsidRPr="0012630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3.7.</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Умножение и деление 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17.01.2023 24.01.2023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Выполнять прикидку и оценку результата вычислений; предлагать и применять приёмы проверки вычислений; </w:t>
            </w:r>
            <w:r w:rsidRPr="0012630C">
              <w:rPr>
                <w:rFonts w:ascii="Times New Roman" w:eastAsia="Times New Roman" w:hAnsi="Times New Roman"/>
                <w:color w:val="000000"/>
                <w:sz w:val="20"/>
                <w:szCs w:val="20"/>
                <w:lang w:val="ru-RU"/>
              </w:rPr>
              <w:br/>
              <w:t>Выполнять умножение и деление дробей;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rsidRPr="0012630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3.8.</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25.01.2023 01.02.2023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Письменный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контроль</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rsidRPr="0012630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3.9.</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02.02.2023 08.02.2023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Моделировать ход решения задачи с помощью рисунка, схемы, таблицы;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РЭШ</w:t>
            </w:r>
          </w:p>
        </w:tc>
      </w:tr>
      <w:tr w:rsidR="00874BE2" w:rsidRPr="0012630C">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lastRenderedPageBreak/>
              <w:t>3.10.</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09.02.2023 13.02.2023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skysmart.ru</w:t>
            </w:r>
          </w:p>
        </w:tc>
      </w:tr>
      <w:tr w:rsidR="00874BE2" w:rsidRPr="0012630C">
        <w:trPr>
          <w:trHeight w:hRule="exact" w:val="348"/>
        </w:trPr>
        <w:tc>
          <w:tcPr>
            <w:tcW w:w="33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r>
      <w:tr w:rsidR="00874BE2">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6" w:after="0" w:line="233" w:lineRule="auto"/>
              <w:ind w:left="72"/>
            </w:pPr>
            <w:r>
              <w:rPr>
                <w:rFonts w:ascii="Times New Roman" w:eastAsia="Times New Roman" w:hAnsi="Times New Roman"/>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874BE2" w:rsidRPr="0012630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4.1.</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Многоугольники.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14.02.2023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Приводить примеры объектов реального мира, имеющих форму многоугольника, прямоугольника, квадрата, треугольника, оценивать их линейные размеры;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РЭШ</w:t>
            </w:r>
          </w:p>
        </w:tc>
      </w:tr>
      <w:tr w:rsidR="00874BE2" w:rsidRPr="0012630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4.2.</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Четырёхугольник, 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15.02.2023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Описывать, используя терминологию, изображать с помощью чертёжных инструментов и от руки, моделировать из бумаги многоугольники;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РЭШ</w:t>
            </w:r>
          </w:p>
        </w:tc>
      </w:tr>
      <w:tr w:rsidR="00874BE2" w:rsidRPr="0012630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4.3.</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Практическая работа «Построение </w:t>
            </w:r>
            <w:r w:rsidRPr="0012630C">
              <w:rPr>
                <w:rFonts w:ascii="Times New Roman" w:eastAsia="Times New Roman" w:hAnsi="Times New Roman"/>
                <w:color w:val="000000"/>
                <w:sz w:val="20"/>
                <w:szCs w:val="20"/>
                <w:lang w:val="ru-RU"/>
              </w:rPr>
              <w:br/>
              <w:t>прямоугольника с заданными сторонами на нелинованной 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16.02.2023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РЭШ</w:t>
            </w:r>
          </w:p>
        </w:tc>
      </w:tr>
      <w:tr w:rsidR="00874BE2" w:rsidRPr="0012630C">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4.4.</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17.02.2023 20.02.2023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Изображать остроугольные, прямоугольные и тупоугольные треугольники;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rsidRPr="0012630C">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4.5.</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Площадь и периметр прямоугольника и многоугольников, составленных из </w:t>
            </w:r>
            <w:r w:rsidRPr="0012630C">
              <w:rPr>
                <w:rFonts w:ascii="Times New Roman" w:eastAsia="Times New Roman" w:hAnsi="Times New Roman"/>
                <w:color w:val="000000"/>
                <w:sz w:val="20"/>
                <w:szCs w:val="20"/>
                <w:lang w:val="ru-RU"/>
              </w:rPr>
              <w:br/>
              <w:t>прямоугольников, единицы 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21.02.2023 24.02.2023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Знакомиться с примерами применения площади и периметра в практических ситуациях;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rsidRPr="0012630C">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4.6.</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Периметр много 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27.02.2023 28.02.2023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Знакомиться с примерами применения площади и периметра в практических ситуациях;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Самооценка с </w:t>
            </w:r>
            <w:r w:rsidRPr="0012630C">
              <w:rPr>
                <w:rFonts w:ascii="Times New Roman" w:eastAsia="Times New Roman" w:hAnsi="Times New Roman"/>
                <w:color w:val="000000"/>
                <w:sz w:val="20"/>
                <w:szCs w:val="20"/>
                <w:lang w:val="ru-RU"/>
              </w:rPr>
              <w:br/>
              <w:t xml:space="preserve">использованием«Оценочного </w:t>
            </w:r>
            <w:r w:rsidRPr="0012630C">
              <w:rPr>
                <w:rFonts w:ascii="Times New Roman" w:eastAsia="Times New Roman" w:hAnsi="Times New Roman"/>
                <w:color w:val="000000"/>
                <w:sz w:val="20"/>
                <w:szCs w:val="20"/>
                <w:lang w:val="ru-RU"/>
              </w:rPr>
              <w:br/>
              <w:t>листа»;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bl>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bl>
      <w:tblPr>
        <w:tblW w:w="0" w:type="auto"/>
        <w:tblInd w:w="6" w:type="dxa"/>
        <w:tblLayout w:type="fixed"/>
        <w:tblLook w:val="04A0"/>
      </w:tblPr>
      <w:tblGrid>
        <w:gridCol w:w="468"/>
        <w:gridCol w:w="2906"/>
        <w:gridCol w:w="528"/>
        <w:gridCol w:w="1104"/>
        <w:gridCol w:w="1142"/>
        <w:gridCol w:w="864"/>
        <w:gridCol w:w="5872"/>
        <w:gridCol w:w="1236"/>
        <w:gridCol w:w="1382"/>
      </w:tblGrid>
      <w:tr w:rsidR="00874BE2" w:rsidRPr="0012630C">
        <w:trPr>
          <w:trHeight w:hRule="exact" w:val="348"/>
        </w:trPr>
        <w:tc>
          <w:tcPr>
            <w:tcW w:w="33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autoSpaceDE w:val="0"/>
              <w:autoSpaceDN w:val="0"/>
              <w:spacing w:before="76" w:after="0" w:line="233" w:lineRule="auto"/>
              <w:jc w:val="center"/>
              <w:rPr>
                <w:rFonts w:ascii="Times New Roman" w:eastAsia="Times New Roman" w:hAnsi="Times New Roman"/>
                <w:color w:val="000000"/>
                <w:sz w:val="20"/>
                <w:szCs w:val="20"/>
                <w:lang w:val="ru-RU"/>
              </w:rPr>
            </w:pPr>
          </w:p>
        </w:tc>
      </w:tr>
      <w:tr w:rsidR="00874BE2">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8" w:after="0" w:line="230" w:lineRule="auto"/>
              <w:ind w:left="72"/>
            </w:pPr>
            <w:r>
              <w:rPr>
                <w:rFonts w:ascii="Times New Roman" w:eastAsia="Times New Roman" w:hAnsi="Times New Roman"/>
                <w:color w:val="000000"/>
                <w:w w:val="97"/>
                <w:sz w:val="16"/>
              </w:rPr>
              <w:t>Раздел 5.</w:t>
            </w:r>
            <w:r>
              <w:rPr>
                <w:rFonts w:ascii="Times New Roman" w:eastAsia="Times New Roman" w:hAnsi="Times New Roman"/>
                <w:b/>
                <w:color w:val="221F1F"/>
                <w:w w:val="97"/>
                <w:sz w:val="16"/>
              </w:rPr>
              <w:t xml:space="preserve">Десятичные дроби </w:t>
            </w:r>
          </w:p>
        </w:tc>
      </w:tr>
      <w:tr w:rsidR="00874BE2">
        <w:trPr>
          <w:trHeight w:hRule="exact" w:val="92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5.1.</w:t>
            </w:r>
          </w:p>
        </w:tc>
        <w:tc>
          <w:tcPr>
            <w:tcW w:w="2906"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Десятичная запись дробей.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01.03.2023 06.03.2023</w:t>
            </w:r>
          </w:p>
        </w:tc>
        <w:tc>
          <w:tcPr>
            <w:tcW w:w="5872"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right="432"/>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Самооценка с </w:t>
            </w:r>
            <w:r w:rsidRPr="0012630C">
              <w:rPr>
                <w:rFonts w:ascii="Times New Roman" w:eastAsia="Times New Roman" w:hAnsi="Times New Roman"/>
                <w:color w:val="000000"/>
                <w:sz w:val="20"/>
                <w:szCs w:val="20"/>
                <w:lang w:val="ru-RU"/>
              </w:rPr>
              <w:br/>
              <w:t xml:space="preserve">использованием«Оценочного </w:t>
            </w:r>
            <w:r w:rsidRPr="0012630C">
              <w:rPr>
                <w:rFonts w:ascii="Times New Roman" w:eastAsia="Times New Roman" w:hAnsi="Times New Roman"/>
                <w:color w:val="000000"/>
                <w:sz w:val="20"/>
                <w:szCs w:val="20"/>
                <w:lang w:val="ru-RU"/>
              </w:rPr>
              <w:br/>
              <w:t>листа»;</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6" w:after="0" w:line="230" w:lineRule="auto"/>
              <w:jc w:val="center"/>
            </w:pPr>
            <w:r>
              <w:rPr>
                <w:rFonts w:ascii="Times New Roman" w:eastAsia="Times New Roman" w:hAnsi="Times New Roman"/>
                <w:color w:val="000000"/>
                <w:w w:val="97"/>
                <w:sz w:val="16"/>
              </w:rPr>
              <w:t>5.2.</w:t>
            </w:r>
          </w:p>
        </w:tc>
        <w:tc>
          <w:tcPr>
            <w:tcW w:w="2906"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Сравнение десятичных дробей.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4</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07.03.2023 13.03.2023</w:t>
            </w:r>
          </w:p>
        </w:tc>
        <w:tc>
          <w:tcPr>
            <w:tcW w:w="5872"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right="432"/>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right="288"/>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Письменный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контроль</w:t>
            </w:r>
            <w:proofErr w:type="spellEnd"/>
            <w:r w:rsidRPr="0012630C">
              <w:rPr>
                <w:rFonts w:ascii="Times New Roman" w:eastAsia="Times New Roman" w:hAnsi="Times New Roman"/>
                <w:color w:val="000000"/>
                <w:sz w:val="20"/>
                <w:szCs w:val="20"/>
                <w:lang w:val="ru-RU"/>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6" w:after="0" w:line="233" w:lineRule="auto"/>
              <w:jc w:val="center"/>
            </w:pPr>
            <w:r>
              <w:rPr>
                <w:rFonts w:ascii="Times New Roman" w:eastAsia="Times New Roman" w:hAnsi="Times New Roman"/>
                <w:color w:val="000000"/>
                <w:w w:val="97"/>
                <w:sz w:val="16"/>
              </w:rPr>
              <w:t>5.3.</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Действия с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45"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14.03.2023 24.03.2023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45" w:lineRule="auto"/>
              <w:ind w:right="144"/>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Выполнять арифметические действия с десятичными дробями; выполнять прикидку и оценку результата вычислений;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45" w:lineRule="auto"/>
              <w:ind w:right="288"/>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p w:rsidR="00874BE2" w:rsidRPr="0012630C" w:rsidRDefault="00CF7AB1" w:rsidP="0012630C">
            <w:pPr>
              <w:autoSpaceDE w:val="0"/>
              <w:autoSpaceDN w:val="0"/>
              <w:spacing w:before="18" w:after="0" w:line="245" w:lineRule="auto"/>
              <w:ind w:right="432"/>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мультурок. инфоурок</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6" w:after="0" w:line="233" w:lineRule="auto"/>
              <w:jc w:val="center"/>
            </w:pPr>
            <w:r>
              <w:rPr>
                <w:rFonts w:ascii="Times New Roman" w:eastAsia="Times New Roman" w:hAnsi="Times New Roman"/>
                <w:color w:val="000000"/>
                <w:w w:val="97"/>
                <w:sz w:val="16"/>
              </w:rPr>
              <w:t>.5.4.</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Округление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45"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03.04.2023 07.04.2023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Применять правило округления десятичных дробей;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45" w:lineRule="auto"/>
              <w:ind w:right="288"/>
              <w:jc w:val="center"/>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lastRenderedPageBreak/>
              <w:t>5.5.</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144"/>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10.04.2023 18.04.2023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Моделировать ход решения задачи с помощью рисунка, схемы, таблицы. </w:t>
            </w:r>
            <w:proofErr w:type="spellStart"/>
            <w:r w:rsidRPr="0012630C">
              <w:rPr>
                <w:rFonts w:ascii="Times New Roman" w:eastAsia="Times New Roman" w:hAnsi="Times New Roman"/>
                <w:color w:val="000000"/>
                <w:sz w:val="20"/>
                <w:szCs w:val="20"/>
                <w:lang w:val="ru-RU"/>
              </w:rPr>
              <w:t>Приводить</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разбирать</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оценивать</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различные</w:t>
            </w:r>
            <w:proofErr w:type="spellEnd"/>
            <w:r w:rsidRPr="0012630C">
              <w:rPr>
                <w:rFonts w:ascii="Times New Roman" w:eastAsia="Times New Roman" w:hAnsi="Times New Roman"/>
                <w:color w:val="000000"/>
                <w:sz w:val="20"/>
                <w:szCs w:val="20"/>
                <w:lang w:val="ru-RU"/>
              </w:rPr>
              <w:t xml:space="preserve"> решения, записи решений текстовых задач;</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288"/>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43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Учи.ру </w:t>
            </w:r>
            <w:r w:rsidRPr="0012630C">
              <w:rPr>
                <w:rFonts w:ascii="Times New Roman" w:eastAsia="Times New Roman" w:hAnsi="Times New Roman"/>
                <w:color w:val="000000"/>
                <w:sz w:val="20"/>
                <w:szCs w:val="20"/>
                <w:lang w:val="ru-RU"/>
              </w:rPr>
              <w:br/>
              <w:t>Мультиурок Инфоурок</w:t>
            </w:r>
          </w:p>
        </w:tc>
      </w:tr>
      <w:tr w:rsidR="00874BE2">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5.6.</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19.04.2023 03.05.2023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43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Решать текстовые задачи, содержащие дробные данные, и на нахождение части целого и целого по его части; выявлять их сходства и различия;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Самооценка с </w:t>
            </w:r>
            <w:r w:rsidRPr="0012630C">
              <w:rPr>
                <w:rFonts w:ascii="Times New Roman" w:eastAsia="Times New Roman" w:hAnsi="Times New Roman"/>
                <w:color w:val="000000"/>
                <w:sz w:val="20"/>
                <w:szCs w:val="20"/>
                <w:lang w:val="ru-RU"/>
              </w:rPr>
              <w:br/>
              <w:t xml:space="preserve">использованием«Оценочного </w:t>
            </w:r>
            <w:r w:rsidRPr="0012630C">
              <w:rPr>
                <w:rFonts w:ascii="Times New Roman" w:eastAsia="Times New Roman" w:hAnsi="Times New Roman"/>
                <w:color w:val="000000"/>
                <w:sz w:val="20"/>
                <w:szCs w:val="20"/>
                <w:lang w:val="ru-RU"/>
              </w:rPr>
              <w:br/>
              <w:t>листа»;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350"/>
        </w:trPr>
        <w:tc>
          <w:tcPr>
            <w:tcW w:w="33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rsidP="0012630C">
            <w:pPr>
              <w:autoSpaceDE w:val="0"/>
              <w:autoSpaceDN w:val="0"/>
              <w:spacing w:before="76" w:after="0" w:line="233" w:lineRule="auto"/>
              <w:jc w:val="center"/>
            </w:pPr>
            <w:r w:rsidRPr="0012630C">
              <w:rPr>
                <w:rFonts w:ascii="Times New Roman" w:eastAsia="Times New Roman" w:hAnsi="Times New Roman"/>
                <w:color w:val="000000"/>
                <w:sz w:val="20"/>
                <w:szCs w:val="20"/>
                <w:lang w:val="ru-RU"/>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8" w:after="0" w:line="230" w:lineRule="auto"/>
              <w:ind w:left="72"/>
            </w:pPr>
            <w:r>
              <w:rPr>
                <w:rFonts w:ascii="Times New Roman" w:eastAsia="Times New Roman" w:hAnsi="Times New Roman"/>
                <w:color w:val="000000"/>
                <w:w w:val="97"/>
                <w:sz w:val="16"/>
              </w:rPr>
              <w:t>38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874BE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874BE2"/>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874BE2"/>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874BE2"/>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874BE2"/>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874BE2"/>
        </w:tc>
      </w:tr>
      <w:tr w:rsidR="00874BE2" w:rsidRPr="00092668">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9D03A9" w:rsidRDefault="00CF7AB1">
            <w:pPr>
              <w:autoSpaceDE w:val="0"/>
              <w:autoSpaceDN w:val="0"/>
              <w:spacing w:before="76" w:after="0" w:line="233" w:lineRule="auto"/>
              <w:ind w:left="72"/>
              <w:rPr>
                <w:lang w:val="ru-RU"/>
              </w:rPr>
            </w:pPr>
            <w:r w:rsidRPr="009D03A9">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6.1.</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04.05.2023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288"/>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Приводить примеры объектов реального мира, имеющих форму многогранника, прямоугольного параллелепипеда, куба;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РЭШ</w:t>
            </w:r>
          </w:p>
        </w:tc>
      </w:tr>
      <w:tr w:rsidR="00874BE2">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6.2.</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Изображение 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05.05.2023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Изображать куб на клетчатой бумаге;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Мультиурок</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6.3.</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08.05.2023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288"/>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Приводить примеры объектов реального мира, имеющих форму многогранника, прямоугольного параллелепипеда, куба;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Устный</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опрос</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Мультиурок</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6.4.</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Прямоугольный 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10.05.2023 11.05.2023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Распознавать и изображать развёртки куба и параллелепипеда;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144"/>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Инфоурок</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6.5.</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Развёртки куба и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12.05.2023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43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Исследовать свойства куба, прямоугольного параллелепипеда, многогранников, используя модели;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144"/>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6.6..</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Практическая работа «Развёртка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15.05.2023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288"/>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Моделировать куб и параллелепипед из бумаги и прочих материалов, объяснять способ моделирования;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144"/>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Практическая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6.7.</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864"/>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Объём куба, 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16.05.2023 17.05.2023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144"/>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Наблюдать и проводить аналогии между понятиями площади и объёма, периметра и площади поверхности;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45" w:lineRule="auto"/>
              <w:ind w:left="72" w:right="288"/>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348"/>
        </w:trPr>
        <w:tc>
          <w:tcPr>
            <w:tcW w:w="33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jc w:val="center"/>
              <w:rPr>
                <w:rFonts w:ascii="Times New Roman" w:eastAsia="Times New Roman" w:hAnsi="Times New Roman"/>
                <w:color w:val="000000"/>
                <w:sz w:val="20"/>
                <w:szCs w:val="20"/>
                <w:lang w:val="ru-RU"/>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jc w:val="center"/>
              <w:rPr>
                <w:rFonts w:ascii="Times New Roman" w:eastAsia="Times New Roman" w:hAnsi="Times New Roman"/>
                <w:color w:val="000000"/>
                <w:sz w:val="20"/>
                <w:szCs w:val="20"/>
                <w:lang w:val="ru-RU"/>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jc w:val="center"/>
              <w:rPr>
                <w:rFonts w:ascii="Times New Roman" w:eastAsia="Times New Roman" w:hAnsi="Times New Roman"/>
                <w:color w:val="000000"/>
                <w:sz w:val="20"/>
                <w:szCs w:val="20"/>
                <w:lang w:val="ru-RU"/>
              </w:rPr>
            </w:pP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jc w:val="center"/>
              <w:rPr>
                <w:rFonts w:ascii="Times New Roman" w:eastAsia="Times New Roman" w:hAnsi="Times New Roman"/>
                <w:color w:val="000000"/>
                <w:sz w:val="20"/>
                <w:szCs w:val="20"/>
                <w:lang w:val="ru-RU"/>
              </w:rPr>
            </w:pP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jc w:val="center"/>
              <w:rPr>
                <w:rFonts w:ascii="Times New Roman" w:eastAsia="Times New Roman" w:hAnsi="Times New Roman"/>
                <w:color w:val="000000"/>
                <w:sz w:val="20"/>
                <w:szCs w:val="20"/>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jc w:val="center"/>
              <w:rPr>
                <w:rFonts w:ascii="Times New Roman" w:eastAsia="Times New Roman" w:hAnsi="Times New Roman"/>
                <w:color w:val="000000"/>
                <w:sz w:val="20"/>
                <w:szCs w:val="20"/>
                <w:lang w:val="ru-RU"/>
              </w:rPr>
            </w:pPr>
          </w:p>
        </w:tc>
      </w:tr>
      <w:tr w:rsidR="00874BE2">
        <w:trPr>
          <w:trHeight w:hRule="exact" w:val="328"/>
        </w:trPr>
        <w:tc>
          <w:tcPr>
            <w:tcW w:w="12884"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CF7AB1">
            <w:pPr>
              <w:autoSpaceDE w:val="0"/>
              <w:autoSpaceDN w:val="0"/>
              <w:spacing w:before="76" w:after="0" w:line="233" w:lineRule="auto"/>
              <w:ind w:left="72"/>
            </w:pPr>
            <w:r>
              <w:rPr>
                <w:rFonts w:ascii="Times New Roman" w:eastAsia="Times New Roman" w:hAnsi="Times New Roman"/>
                <w:color w:val="000000"/>
                <w:w w:val="97"/>
                <w:sz w:val="16"/>
              </w:rPr>
              <w:t xml:space="preserve">Раздел 7. </w:t>
            </w:r>
            <w:r>
              <w:rPr>
                <w:rFonts w:ascii="Times New Roman" w:eastAsia="Times New Roman" w:hAnsi="Times New Roman"/>
                <w:b/>
                <w:color w:val="221F1F"/>
                <w:w w:val="97"/>
                <w:sz w:val="16"/>
              </w:rPr>
              <w:t>Повторение и обобщение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874BE2"/>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Default="00874BE2"/>
        </w:tc>
      </w:tr>
    </w:tbl>
    <w:p w:rsidR="00874BE2" w:rsidRDefault="00874BE2">
      <w:pPr>
        <w:autoSpaceDE w:val="0"/>
        <w:autoSpaceDN w:val="0"/>
        <w:spacing w:after="66" w:line="220" w:lineRule="exact"/>
      </w:pPr>
    </w:p>
    <w:tbl>
      <w:tblPr>
        <w:tblW w:w="0" w:type="auto"/>
        <w:tblInd w:w="6" w:type="dxa"/>
        <w:tblLayout w:type="fixed"/>
        <w:tblLook w:val="04A0"/>
      </w:tblPr>
      <w:tblGrid>
        <w:gridCol w:w="468"/>
        <w:gridCol w:w="2906"/>
        <w:gridCol w:w="528"/>
        <w:gridCol w:w="1104"/>
        <w:gridCol w:w="1142"/>
        <w:gridCol w:w="864"/>
        <w:gridCol w:w="5872"/>
        <w:gridCol w:w="1236"/>
        <w:gridCol w:w="1382"/>
      </w:tblGrid>
      <w:tr w:rsidR="00874BE2">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7.1.</w:t>
            </w:r>
          </w:p>
        </w:tc>
        <w:tc>
          <w:tcPr>
            <w:tcW w:w="290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43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Повторение основных понятий и методов курса 5 класса, 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18.05.2023 29.05.2023</w:t>
            </w:r>
          </w:p>
        </w:tc>
        <w:tc>
          <w:tcPr>
            <w:tcW w:w="587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288"/>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Осуществлять самоконтроль выполняемых действий и самопроверку результата вычислений;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ight="288"/>
              <w:rPr>
                <w:rFonts w:ascii="Times New Roman" w:eastAsia="Times New Roman" w:hAnsi="Times New Roman"/>
                <w:color w:val="000000"/>
                <w:sz w:val="20"/>
                <w:szCs w:val="20"/>
                <w:lang w:val="ru-RU"/>
              </w:rPr>
            </w:pPr>
            <w:proofErr w:type="spellStart"/>
            <w:r w:rsidRPr="0012630C">
              <w:rPr>
                <w:rFonts w:ascii="Times New Roman" w:eastAsia="Times New Roman" w:hAnsi="Times New Roman"/>
                <w:color w:val="000000"/>
                <w:sz w:val="20"/>
                <w:szCs w:val="20"/>
                <w:lang w:val="ru-RU"/>
              </w:rPr>
              <w:t>Контрольная</w:t>
            </w:r>
            <w:proofErr w:type="spellEnd"/>
            <w:r w:rsidRPr="0012630C">
              <w:rPr>
                <w:rFonts w:ascii="Times New Roman" w:eastAsia="Times New Roman" w:hAnsi="Times New Roman"/>
                <w:color w:val="000000"/>
                <w:sz w:val="20"/>
                <w:szCs w:val="20"/>
                <w:lang w:val="ru-RU"/>
              </w:rPr>
              <w:t xml:space="preserve"> </w:t>
            </w:r>
            <w:proofErr w:type="spellStart"/>
            <w:r w:rsidRPr="0012630C">
              <w:rPr>
                <w:rFonts w:ascii="Times New Roman" w:eastAsia="Times New Roman" w:hAnsi="Times New Roman"/>
                <w:color w:val="000000"/>
                <w:sz w:val="20"/>
                <w:szCs w:val="20"/>
                <w:lang w:val="ru-RU"/>
              </w:rPr>
              <w:t>работа</w:t>
            </w:r>
            <w:proofErr w:type="spellEnd"/>
            <w:r w:rsidRPr="0012630C">
              <w:rPr>
                <w:rFonts w:ascii="Times New Roman" w:eastAsia="Times New Roman" w:hAnsi="Times New Roman"/>
                <w:color w:val="000000"/>
                <w:sz w:val="20"/>
                <w:szCs w:val="20"/>
                <w:lang w:val="ru-RU"/>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ind w:left="72"/>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Учи.ру</w:t>
            </w:r>
          </w:p>
        </w:tc>
      </w:tr>
      <w:tr w:rsidR="00874BE2">
        <w:trPr>
          <w:trHeight w:hRule="exact" w:val="348"/>
        </w:trPr>
        <w:tc>
          <w:tcPr>
            <w:tcW w:w="33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spacing w:before="76" w:line="233" w:lineRule="auto"/>
              <w:jc w:val="center"/>
              <w:rPr>
                <w:rFonts w:ascii="Times New Roman" w:eastAsia="Times New Roman" w:hAnsi="Times New Roman"/>
                <w:color w:val="000000"/>
                <w:sz w:val="20"/>
                <w:szCs w:val="20"/>
                <w:lang w:val="ru-RU"/>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spacing w:before="76" w:line="233" w:lineRule="auto"/>
              <w:jc w:val="center"/>
              <w:rPr>
                <w:rFonts w:ascii="Times New Roman" w:eastAsia="Times New Roman" w:hAnsi="Times New Roman"/>
                <w:color w:val="000000"/>
                <w:sz w:val="20"/>
                <w:szCs w:val="20"/>
                <w:lang w:val="ru-RU"/>
              </w:rPr>
            </w:pPr>
          </w:p>
        </w:tc>
        <w:tc>
          <w:tcPr>
            <w:tcW w:w="935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spacing w:before="76" w:line="233" w:lineRule="auto"/>
              <w:jc w:val="center"/>
              <w:rPr>
                <w:rFonts w:ascii="Times New Roman" w:eastAsia="Times New Roman" w:hAnsi="Times New Roman"/>
                <w:color w:val="000000"/>
                <w:sz w:val="20"/>
                <w:szCs w:val="20"/>
                <w:lang w:val="ru-RU"/>
              </w:rPr>
            </w:pPr>
          </w:p>
        </w:tc>
      </w:tr>
      <w:tr w:rsidR="00874BE2" w:rsidTr="009D03A9">
        <w:trPr>
          <w:trHeight w:hRule="exact" w:val="520"/>
        </w:trPr>
        <w:tc>
          <w:tcPr>
            <w:tcW w:w="337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14</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CF7AB1" w:rsidP="0012630C">
            <w:pPr>
              <w:autoSpaceDE w:val="0"/>
              <w:autoSpaceDN w:val="0"/>
              <w:spacing w:before="76" w:after="0" w:line="233" w:lineRule="auto"/>
              <w:jc w:val="center"/>
              <w:rPr>
                <w:rFonts w:ascii="Times New Roman" w:eastAsia="Times New Roman" w:hAnsi="Times New Roman"/>
                <w:color w:val="000000"/>
                <w:sz w:val="20"/>
                <w:szCs w:val="20"/>
                <w:lang w:val="ru-RU"/>
              </w:rPr>
            </w:pPr>
            <w:r w:rsidRPr="0012630C">
              <w:rPr>
                <w:rFonts w:ascii="Times New Roman" w:eastAsia="Times New Roman" w:hAnsi="Times New Roman"/>
                <w:color w:val="000000"/>
                <w:sz w:val="20"/>
                <w:szCs w:val="20"/>
                <w:lang w:val="ru-RU"/>
              </w:rPr>
              <w:t>18</w:t>
            </w:r>
          </w:p>
        </w:tc>
        <w:tc>
          <w:tcPr>
            <w:tcW w:w="935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74BE2" w:rsidRPr="0012630C" w:rsidRDefault="00874BE2" w:rsidP="0012630C">
            <w:pPr>
              <w:spacing w:before="76" w:line="233" w:lineRule="auto"/>
              <w:jc w:val="center"/>
              <w:rPr>
                <w:rFonts w:ascii="Times New Roman" w:eastAsia="Times New Roman" w:hAnsi="Times New Roman"/>
                <w:color w:val="000000"/>
                <w:sz w:val="20"/>
                <w:szCs w:val="20"/>
                <w:lang w:val="ru-RU"/>
              </w:rPr>
            </w:pPr>
          </w:p>
        </w:tc>
      </w:tr>
      <w:tr w:rsidR="009D03A9">
        <w:trPr>
          <w:trHeight w:hRule="exact" w:val="520"/>
        </w:trPr>
        <w:tc>
          <w:tcPr>
            <w:tcW w:w="3374"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9D03A9" w:rsidRPr="009D03A9" w:rsidRDefault="009D03A9">
            <w:pPr>
              <w:autoSpaceDE w:val="0"/>
              <w:autoSpaceDN w:val="0"/>
              <w:spacing w:before="78" w:after="0" w:line="245" w:lineRule="auto"/>
              <w:ind w:left="72" w:right="720"/>
              <w:rPr>
                <w:rFonts w:ascii="Times New Roman" w:eastAsia="Times New Roman" w:hAnsi="Times New Roman"/>
                <w:color w:val="000000"/>
                <w:w w:val="97"/>
                <w:sz w:val="16"/>
                <w:lang w:val="ru-RU"/>
              </w:rPr>
            </w:pP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9D03A9" w:rsidRDefault="009D03A9">
            <w:pPr>
              <w:autoSpaceDE w:val="0"/>
              <w:autoSpaceDN w:val="0"/>
              <w:spacing w:before="78" w:after="0" w:line="230" w:lineRule="auto"/>
              <w:ind w:left="72"/>
              <w:rPr>
                <w:rFonts w:ascii="Times New Roman" w:eastAsia="Times New Roman" w:hAnsi="Times New Roman"/>
                <w:color w:val="000000"/>
                <w:w w:val="97"/>
                <w:sz w:val="16"/>
              </w:rPr>
            </w:pP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9D03A9" w:rsidRDefault="009D03A9">
            <w:pPr>
              <w:autoSpaceDE w:val="0"/>
              <w:autoSpaceDN w:val="0"/>
              <w:spacing w:before="78" w:after="0" w:line="230" w:lineRule="auto"/>
              <w:ind w:left="72"/>
              <w:rPr>
                <w:rFonts w:ascii="Times New Roman" w:eastAsia="Times New Roman" w:hAnsi="Times New Roman"/>
                <w:color w:val="000000"/>
                <w:w w:val="97"/>
                <w:sz w:val="16"/>
              </w:rPr>
            </w:pP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9D03A9" w:rsidRDefault="009D03A9">
            <w:pPr>
              <w:autoSpaceDE w:val="0"/>
              <w:autoSpaceDN w:val="0"/>
              <w:spacing w:before="78" w:after="0" w:line="230" w:lineRule="auto"/>
              <w:ind w:left="72"/>
              <w:rPr>
                <w:rFonts w:ascii="Times New Roman" w:eastAsia="Times New Roman" w:hAnsi="Times New Roman"/>
                <w:color w:val="000000"/>
                <w:w w:val="97"/>
                <w:sz w:val="16"/>
              </w:rPr>
            </w:pPr>
          </w:p>
        </w:tc>
        <w:tc>
          <w:tcPr>
            <w:tcW w:w="9354" w:type="dxa"/>
            <w:gridSpan w:val="4"/>
            <w:tcBorders>
              <w:top w:val="single" w:sz="4" w:space="0" w:color="000000"/>
              <w:left w:val="single" w:sz="4" w:space="0" w:color="000000"/>
              <w:bottom w:val="single" w:sz="5" w:space="0" w:color="000000"/>
              <w:right w:val="single" w:sz="4" w:space="0" w:color="000000"/>
            </w:tcBorders>
            <w:tcMar>
              <w:left w:w="0" w:type="dxa"/>
              <w:right w:w="0" w:type="dxa"/>
            </w:tcMar>
          </w:tcPr>
          <w:p w:rsidR="009D03A9" w:rsidRDefault="009D03A9"/>
        </w:tc>
      </w:tr>
    </w:tbl>
    <w:p w:rsidR="00874BE2" w:rsidRDefault="00874BE2">
      <w:pPr>
        <w:sectPr w:rsidR="00874BE2">
          <w:pgSz w:w="16840" w:h="11900"/>
          <w:pgMar w:top="284" w:right="640" w:bottom="1440" w:left="666" w:header="720" w:footer="720" w:gutter="0"/>
          <w:cols w:space="720" w:equalWidth="0">
            <w:col w:w="15534" w:space="0"/>
          </w:cols>
          <w:docGrid w:linePitch="360"/>
        </w:sectPr>
      </w:pPr>
    </w:p>
    <w:p w:rsidR="00874BE2" w:rsidRPr="009D03A9" w:rsidRDefault="00CF7AB1">
      <w:pPr>
        <w:autoSpaceDE w:val="0"/>
        <w:autoSpaceDN w:val="0"/>
        <w:spacing w:after="0" w:line="230" w:lineRule="auto"/>
        <w:rPr>
          <w:lang w:val="ru-RU"/>
        </w:rPr>
      </w:pPr>
      <w:r w:rsidRPr="009D03A9">
        <w:rPr>
          <w:rFonts w:ascii="Times New Roman" w:eastAsia="Times New Roman" w:hAnsi="Times New Roman"/>
          <w:b/>
          <w:color w:val="000000"/>
          <w:sz w:val="24"/>
          <w:lang w:val="ru-RU"/>
        </w:rPr>
        <w:lastRenderedPageBreak/>
        <w:t xml:space="preserve">УЧЕБНО-МЕТОДИЧЕСКОЕ ОБЕСПЕЧЕНИЕ ОБРАЗОВАТЕЛЬНОГО ПРОЦЕССА </w:t>
      </w:r>
    </w:p>
    <w:p w:rsidR="00874BE2" w:rsidRPr="009D03A9" w:rsidRDefault="00CF7AB1">
      <w:pPr>
        <w:autoSpaceDE w:val="0"/>
        <w:autoSpaceDN w:val="0"/>
        <w:spacing w:before="346" w:after="0" w:line="230" w:lineRule="auto"/>
        <w:rPr>
          <w:lang w:val="ru-RU"/>
        </w:rPr>
      </w:pPr>
      <w:r w:rsidRPr="009D03A9">
        <w:rPr>
          <w:rFonts w:ascii="Times New Roman" w:eastAsia="Times New Roman" w:hAnsi="Times New Roman"/>
          <w:b/>
          <w:color w:val="000000"/>
          <w:sz w:val="24"/>
          <w:lang w:val="ru-RU"/>
        </w:rPr>
        <w:t>ОБЯЗАТЕЛЬНЫЕ УЧЕБНЫЕ МАТЕРИАЛЫ ДЛЯ УЧЕНИКА</w:t>
      </w:r>
    </w:p>
    <w:p w:rsidR="00874BE2" w:rsidRPr="009D03A9" w:rsidRDefault="00CF7AB1">
      <w:pPr>
        <w:autoSpaceDE w:val="0"/>
        <w:autoSpaceDN w:val="0"/>
        <w:spacing w:before="166" w:after="0" w:line="271" w:lineRule="auto"/>
        <w:ind w:right="576"/>
        <w:rPr>
          <w:lang w:val="ru-RU"/>
        </w:rPr>
      </w:pPr>
      <w:proofErr w:type="spellStart"/>
      <w:r w:rsidRPr="009D03A9">
        <w:rPr>
          <w:rFonts w:ascii="Times New Roman" w:eastAsia="Times New Roman" w:hAnsi="Times New Roman"/>
          <w:color w:val="000000"/>
          <w:sz w:val="24"/>
          <w:lang w:val="ru-RU"/>
        </w:rPr>
        <w:t>Виленкин</w:t>
      </w:r>
      <w:proofErr w:type="spellEnd"/>
      <w:r w:rsidRPr="009D03A9">
        <w:rPr>
          <w:rFonts w:ascii="Times New Roman" w:eastAsia="Times New Roman" w:hAnsi="Times New Roman"/>
          <w:color w:val="000000"/>
          <w:sz w:val="24"/>
          <w:lang w:val="ru-RU"/>
        </w:rPr>
        <w:t xml:space="preserve"> Н.Я., Жохов В.И., Чесноков А.С., Александрова Л.А., </w:t>
      </w:r>
      <w:proofErr w:type="spellStart"/>
      <w:r w:rsidRPr="009D03A9">
        <w:rPr>
          <w:rFonts w:ascii="Times New Roman" w:eastAsia="Times New Roman" w:hAnsi="Times New Roman"/>
          <w:color w:val="000000"/>
          <w:sz w:val="24"/>
          <w:lang w:val="ru-RU"/>
        </w:rPr>
        <w:t>Шварцбурд</w:t>
      </w:r>
      <w:proofErr w:type="spellEnd"/>
      <w:r w:rsidRPr="009D03A9">
        <w:rPr>
          <w:rFonts w:ascii="Times New Roman" w:eastAsia="Times New Roman" w:hAnsi="Times New Roman"/>
          <w:color w:val="000000"/>
          <w:sz w:val="24"/>
          <w:lang w:val="ru-RU"/>
        </w:rPr>
        <w:t xml:space="preserve"> С.И., Математика, 5 класс, АО "Издательство "Просвещение"; </w:t>
      </w:r>
      <w:r w:rsidRPr="009D03A9">
        <w:rPr>
          <w:lang w:val="ru-RU"/>
        </w:rPr>
        <w:br/>
      </w:r>
      <w:r w:rsidRPr="009D03A9">
        <w:rPr>
          <w:rFonts w:ascii="Times New Roman" w:eastAsia="Times New Roman" w:hAnsi="Times New Roman"/>
          <w:color w:val="000000"/>
          <w:sz w:val="24"/>
          <w:lang w:val="ru-RU"/>
        </w:rPr>
        <w:t>Введите свой вариант:</w:t>
      </w:r>
    </w:p>
    <w:p w:rsidR="00874BE2" w:rsidRDefault="00CF7AB1">
      <w:pPr>
        <w:autoSpaceDE w:val="0"/>
        <w:autoSpaceDN w:val="0"/>
        <w:spacing w:before="262" w:after="0" w:line="230" w:lineRule="auto"/>
        <w:rPr>
          <w:rFonts w:ascii="Times New Roman" w:eastAsia="Times New Roman" w:hAnsi="Times New Roman"/>
          <w:b/>
          <w:color w:val="000000"/>
          <w:sz w:val="24"/>
          <w:lang w:val="ru-RU"/>
        </w:rPr>
      </w:pPr>
      <w:r w:rsidRPr="009D03A9">
        <w:rPr>
          <w:rFonts w:ascii="Times New Roman" w:eastAsia="Times New Roman" w:hAnsi="Times New Roman"/>
          <w:b/>
          <w:color w:val="000000"/>
          <w:sz w:val="24"/>
          <w:lang w:val="ru-RU"/>
        </w:rPr>
        <w:t>МЕТОДИЧЕСКИЕ МАТЕРИАЛЫ ДЛЯ УЧИТЕЛЯ</w:t>
      </w:r>
      <w:r w:rsidR="009D03A9">
        <w:rPr>
          <w:rFonts w:ascii="Times New Roman" w:eastAsia="Times New Roman" w:hAnsi="Times New Roman"/>
          <w:b/>
          <w:color w:val="000000"/>
          <w:sz w:val="24"/>
          <w:lang w:val="ru-RU"/>
        </w:rPr>
        <w:t xml:space="preserve">: </w:t>
      </w:r>
    </w:p>
    <w:p w:rsidR="00C86589" w:rsidRDefault="00C86589">
      <w:pPr>
        <w:autoSpaceDE w:val="0"/>
        <w:autoSpaceDN w:val="0"/>
        <w:spacing w:before="262" w:after="0" w:line="230" w:lineRule="auto"/>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А, П. Ершова и В.В. </w:t>
      </w:r>
      <w:proofErr w:type="spellStart"/>
      <w:r>
        <w:rPr>
          <w:rFonts w:ascii="Times New Roman" w:eastAsia="Times New Roman" w:hAnsi="Times New Roman"/>
          <w:b/>
          <w:color w:val="000000"/>
          <w:sz w:val="24"/>
          <w:lang w:val="ru-RU"/>
        </w:rPr>
        <w:t>Голобородько</w:t>
      </w:r>
      <w:proofErr w:type="spellEnd"/>
      <w:r>
        <w:rPr>
          <w:rFonts w:ascii="Times New Roman" w:eastAsia="Times New Roman" w:hAnsi="Times New Roman"/>
          <w:b/>
          <w:color w:val="000000"/>
          <w:sz w:val="24"/>
          <w:lang w:val="ru-RU"/>
        </w:rPr>
        <w:t xml:space="preserve"> «Контрольные и самостоятельные работы», Москва ИЛЕКСА</w:t>
      </w:r>
    </w:p>
    <w:p w:rsidR="00210ABB" w:rsidRPr="00210ABB" w:rsidRDefault="00210ABB">
      <w:pPr>
        <w:autoSpaceDE w:val="0"/>
        <w:autoSpaceDN w:val="0"/>
        <w:spacing w:before="262" w:after="0" w:line="230" w:lineRule="auto"/>
        <w:rPr>
          <w:rFonts w:ascii="Times New Roman" w:hAnsi="Times New Roman" w:cs="Times New Roman"/>
          <w:sz w:val="24"/>
          <w:szCs w:val="24"/>
          <w:lang w:val="ru-RU"/>
        </w:rPr>
      </w:pPr>
      <w:r w:rsidRPr="00210ABB">
        <w:rPr>
          <w:rFonts w:ascii="Times New Roman" w:hAnsi="Times New Roman" w:cs="Times New Roman"/>
          <w:sz w:val="24"/>
          <w:szCs w:val="24"/>
          <w:lang w:val="ru-RU"/>
        </w:rPr>
        <w:t xml:space="preserve">Учебно-методический комплект (УМК) «Математика» (авторы: </w:t>
      </w:r>
      <w:proofErr w:type="spellStart"/>
      <w:r w:rsidRPr="00210ABB">
        <w:rPr>
          <w:rFonts w:ascii="Times New Roman" w:hAnsi="Times New Roman" w:cs="Times New Roman"/>
          <w:sz w:val="24"/>
          <w:szCs w:val="24"/>
          <w:lang w:val="ru-RU"/>
        </w:rPr>
        <w:t>Виленкин</w:t>
      </w:r>
      <w:proofErr w:type="spellEnd"/>
      <w:r w:rsidRPr="00210ABB">
        <w:rPr>
          <w:rFonts w:ascii="Times New Roman" w:hAnsi="Times New Roman" w:cs="Times New Roman"/>
          <w:sz w:val="24"/>
          <w:szCs w:val="24"/>
          <w:lang w:val="ru-RU"/>
        </w:rPr>
        <w:t xml:space="preserve"> Н.Я., Жохов В.И., Чесноков А.С., </w:t>
      </w:r>
      <w:proofErr w:type="spellStart"/>
      <w:r w:rsidRPr="00210ABB">
        <w:rPr>
          <w:rFonts w:ascii="Times New Roman" w:hAnsi="Times New Roman" w:cs="Times New Roman"/>
          <w:sz w:val="24"/>
          <w:szCs w:val="24"/>
          <w:lang w:val="ru-RU"/>
        </w:rPr>
        <w:t>Шварцбурд</w:t>
      </w:r>
      <w:proofErr w:type="spellEnd"/>
      <w:r w:rsidRPr="00210ABB">
        <w:rPr>
          <w:rFonts w:ascii="Times New Roman" w:hAnsi="Times New Roman" w:cs="Times New Roman"/>
          <w:sz w:val="24"/>
          <w:szCs w:val="24"/>
          <w:lang w:val="ru-RU"/>
        </w:rPr>
        <w:t xml:space="preserve"> С.И. и др.) предназначен для 5-6 классов общеобразовательных учреждений. УМК по математике </w:t>
      </w:r>
      <w:proofErr w:type="spellStart"/>
      <w:r w:rsidRPr="00210ABB">
        <w:rPr>
          <w:rFonts w:ascii="Times New Roman" w:hAnsi="Times New Roman" w:cs="Times New Roman"/>
          <w:sz w:val="24"/>
          <w:szCs w:val="24"/>
          <w:lang w:val="ru-RU"/>
        </w:rPr>
        <w:t>Виленкина</w:t>
      </w:r>
      <w:proofErr w:type="spellEnd"/>
      <w:r w:rsidRPr="00210ABB">
        <w:rPr>
          <w:rFonts w:ascii="Times New Roman" w:hAnsi="Times New Roman" w:cs="Times New Roman"/>
          <w:sz w:val="24"/>
          <w:szCs w:val="24"/>
          <w:lang w:val="ru-RU"/>
        </w:rPr>
        <w:t xml:space="preserve"> и др. </w:t>
      </w:r>
    </w:p>
    <w:p w:rsidR="00874BE2" w:rsidRPr="009D03A9" w:rsidRDefault="00CF7AB1">
      <w:pPr>
        <w:autoSpaceDE w:val="0"/>
        <w:autoSpaceDN w:val="0"/>
        <w:spacing w:before="262" w:after="0" w:line="230" w:lineRule="auto"/>
        <w:rPr>
          <w:lang w:val="ru-RU"/>
        </w:rPr>
      </w:pPr>
      <w:r w:rsidRPr="009D03A9">
        <w:rPr>
          <w:rFonts w:ascii="Times New Roman" w:eastAsia="Times New Roman" w:hAnsi="Times New Roman"/>
          <w:b/>
          <w:color w:val="000000"/>
          <w:sz w:val="24"/>
          <w:lang w:val="ru-RU"/>
        </w:rPr>
        <w:t>ЦИФРОВЫЕ ОБРАЗОВАТЕЛЬНЫЕ РЕСУРСЫ И РЕСУРСЫ СЕТИ ИНТЕРНЕТ</w:t>
      </w:r>
      <w:r w:rsidR="009D03A9">
        <w:rPr>
          <w:rFonts w:ascii="Times New Roman" w:eastAsia="Times New Roman" w:hAnsi="Times New Roman"/>
          <w:b/>
          <w:color w:val="000000"/>
          <w:sz w:val="24"/>
          <w:lang w:val="ru-RU"/>
        </w:rPr>
        <w:t>:</w:t>
      </w:r>
    </w:p>
    <w:p w:rsidR="00CF7AB1" w:rsidRDefault="00CF7AB1">
      <w:pPr>
        <w:rPr>
          <w:lang w:val="ru-RU"/>
        </w:rPr>
      </w:pPr>
      <w:r>
        <w:rPr>
          <w:lang w:val="ru-RU"/>
        </w:rPr>
        <w:t xml:space="preserve"> </w:t>
      </w:r>
    </w:p>
    <w:p w:rsidR="00EF02F9" w:rsidRDefault="008414B4">
      <w:pPr>
        <w:rPr>
          <w:lang w:val="ru-RU"/>
        </w:rPr>
      </w:pPr>
      <w:hyperlink r:id="rId6" w:history="1">
        <w:r w:rsidR="00EF02F9" w:rsidRPr="0057703D">
          <w:rPr>
            <w:rStyle w:val="aff8"/>
            <w:lang w:val="ru-RU"/>
          </w:rPr>
          <w:t>http://infourok.ru/site/go?href=http%3A%2F%2Fschool-collection.edu.ru%2F</w:t>
        </w:r>
      </w:hyperlink>
      <w:r w:rsidR="00EF02F9">
        <w:rPr>
          <w:lang w:val="ru-RU"/>
        </w:rPr>
        <w:t xml:space="preserve"> </w:t>
      </w:r>
    </w:p>
    <w:p w:rsidR="00EF02F9" w:rsidRDefault="008414B4">
      <w:pPr>
        <w:rPr>
          <w:lang w:val="ru-RU"/>
        </w:rPr>
      </w:pPr>
      <w:hyperlink r:id="rId7" w:history="1">
        <w:r w:rsidR="00EF02F9" w:rsidRPr="0057703D">
          <w:rPr>
            <w:rStyle w:val="aff8"/>
            <w:lang w:val="ru-RU"/>
          </w:rPr>
          <w:t>https://multiurok.ru/files/urok-matematiki-v-5-klasse-s-ispolzovaniem-eor.html</w:t>
        </w:r>
      </w:hyperlink>
      <w:r w:rsidR="00EF02F9">
        <w:rPr>
          <w:lang w:val="ru-RU"/>
        </w:rPr>
        <w:t xml:space="preserve"> </w:t>
      </w:r>
    </w:p>
    <w:p w:rsidR="00EF02F9" w:rsidRDefault="008414B4">
      <w:pPr>
        <w:rPr>
          <w:lang w:val="ru-RU"/>
        </w:rPr>
      </w:pPr>
      <w:hyperlink r:id="rId8" w:history="1">
        <w:r w:rsidR="00EF02F9" w:rsidRPr="0057703D">
          <w:rPr>
            <w:rStyle w:val="aff8"/>
            <w:lang w:val="ru-RU"/>
          </w:rPr>
          <w:t>https://nsportal.ru/shkola/algebra/library/2012/04/03/razrabotka-uroka-matematiki-s-ispolzovaniem-eor-5-klass</w:t>
        </w:r>
      </w:hyperlink>
    </w:p>
    <w:p w:rsidR="00EF02F9" w:rsidRDefault="008414B4">
      <w:pPr>
        <w:rPr>
          <w:lang w:val="ru-RU"/>
        </w:rPr>
      </w:pPr>
      <w:hyperlink r:id="rId9" w:history="1">
        <w:r w:rsidR="00EF02F9" w:rsidRPr="0057703D">
          <w:rPr>
            <w:rStyle w:val="aff8"/>
            <w:lang w:val="ru-RU"/>
          </w:rPr>
          <w:t>https://resh.edu.ru/subject/12/5/</w:t>
        </w:r>
      </w:hyperlink>
      <w:r w:rsidR="00EF02F9">
        <w:rPr>
          <w:lang w:val="ru-RU"/>
        </w:rPr>
        <w:t xml:space="preserve"> </w:t>
      </w:r>
    </w:p>
    <w:p w:rsidR="00EF02F9" w:rsidRDefault="008414B4">
      <w:pPr>
        <w:rPr>
          <w:lang w:val="ru-RU"/>
        </w:rPr>
      </w:pPr>
      <w:hyperlink r:id="rId10" w:history="1">
        <w:r w:rsidR="00EF02F9" w:rsidRPr="0057703D">
          <w:rPr>
            <w:rStyle w:val="aff8"/>
            <w:lang w:val="ru-RU"/>
          </w:rPr>
          <w:t>https://videouroki.net/projects/2/index.php?id=math5fgos</w:t>
        </w:r>
      </w:hyperlink>
      <w:r w:rsidR="00EF02F9">
        <w:rPr>
          <w:lang w:val="ru-RU"/>
        </w:rPr>
        <w:t xml:space="preserve"> </w:t>
      </w:r>
    </w:p>
    <w:p w:rsidR="00EF02F9" w:rsidRDefault="008414B4">
      <w:pPr>
        <w:rPr>
          <w:lang w:val="ru-RU"/>
        </w:rPr>
      </w:pPr>
      <w:hyperlink r:id="rId11" w:history="1">
        <w:r w:rsidR="00EF02F9" w:rsidRPr="0057703D">
          <w:rPr>
            <w:rStyle w:val="aff8"/>
            <w:lang w:val="ru-RU"/>
          </w:rPr>
          <w:t>https://uchi.ru/b2g/teacher/monitoring/groups/13761865/tests</w:t>
        </w:r>
      </w:hyperlink>
      <w:r w:rsidR="00EF02F9">
        <w:rPr>
          <w:lang w:val="ru-RU"/>
        </w:rPr>
        <w:t xml:space="preserve"> </w:t>
      </w:r>
    </w:p>
    <w:p w:rsidR="00EF02F9" w:rsidRDefault="00EF02F9">
      <w:pPr>
        <w:rPr>
          <w:lang w:val="ru-RU"/>
        </w:rPr>
      </w:pPr>
    </w:p>
    <w:p w:rsidR="0012630C" w:rsidRDefault="0012630C">
      <w:pPr>
        <w:rPr>
          <w:lang w:val="ru-RU"/>
        </w:rPr>
      </w:pPr>
    </w:p>
    <w:p w:rsidR="00874BE2" w:rsidRPr="009D03A9" w:rsidRDefault="00874BE2">
      <w:pPr>
        <w:autoSpaceDE w:val="0"/>
        <w:autoSpaceDN w:val="0"/>
        <w:spacing w:after="78" w:line="220" w:lineRule="exact"/>
        <w:rPr>
          <w:lang w:val="ru-RU"/>
        </w:rPr>
      </w:pPr>
    </w:p>
    <w:p w:rsidR="00874BE2" w:rsidRPr="009D03A9" w:rsidRDefault="00CF7AB1">
      <w:pPr>
        <w:autoSpaceDE w:val="0"/>
        <w:autoSpaceDN w:val="0"/>
        <w:spacing w:after="0" w:line="230" w:lineRule="auto"/>
        <w:rPr>
          <w:lang w:val="ru-RU"/>
        </w:rPr>
      </w:pPr>
      <w:r w:rsidRPr="009D03A9">
        <w:rPr>
          <w:rFonts w:ascii="Times New Roman" w:eastAsia="Times New Roman" w:hAnsi="Times New Roman"/>
          <w:b/>
          <w:color w:val="000000"/>
          <w:sz w:val="24"/>
          <w:lang w:val="ru-RU"/>
        </w:rPr>
        <w:t>МАТЕРИАЛЬНО-ТЕХНИЧЕСКОЕ ОБЕСПЕЧЕНИЕ ОБРАЗОВАТЕЛЬНОГО ПРОЦЕССА</w:t>
      </w:r>
    </w:p>
    <w:p w:rsidR="00874BE2" w:rsidRPr="009D03A9" w:rsidRDefault="00CF7AB1">
      <w:pPr>
        <w:autoSpaceDE w:val="0"/>
        <w:autoSpaceDN w:val="0"/>
        <w:spacing w:before="346" w:after="0" w:line="302" w:lineRule="auto"/>
        <w:ind w:right="2880"/>
        <w:rPr>
          <w:lang w:val="ru-RU"/>
        </w:rPr>
      </w:pPr>
      <w:r w:rsidRPr="009D03A9">
        <w:rPr>
          <w:rFonts w:ascii="Times New Roman" w:eastAsia="Times New Roman" w:hAnsi="Times New Roman"/>
          <w:b/>
          <w:color w:val="000000"/>
          <w:sz w:val="24"/>
          <w:lang w:val="ru-RU"/>
        </w:rPr>
        <w:t xml:space="preserve">УЧЕБНОЕ ОБОРУДОВАНИЕ </w:t>
      </w:r>
      <w:r w:rsidRPr="009D03A9">
        <w:rPr>
          <w:lang w:val="ru-RU"/>
        </w:rPr>
        <w:br/>
      </w:r>
      <w:r w:rsidRPr="009D03A9">
        <w:rPr>
          <w:rFonts w:ascii="Times New Roman" w:eastAsia="Times New Roman" w:hAnsi="Times New Roman"/>
          <w:color w:val="000000"/>
          <w:sz w:val="24"/>
          <w:lang w:val="ru-RU"/>
        </w:rPr>
        <w:t>учебник, дидактический материалы, карточки, тесты, контрольные работы</w:t>
      </w:r>
    </w:p>
    <w:p w:rsidR="00CF7AB1" w:rsidRPr="009D03A9" w:rsidRDefault="00CF7AB1" w:rsidP="008E10C1">
      <w:pPr>
        <w:autoSpaceDE w:val="0"/>
        <w:autoSpaceDN w:val="0"/>
        <w:spacing w:before="262" w:after="0" w:line="300" w:lineRule="auto"/>
        <w:ind w:right="720"/>
        <w:rPr>
          <w:lang w:val="ru-RU"/>
        </w:rPr>
      </w:pPr>
      <w:r w:rsidRPr="009D03A9">
        <w:rPr>
          <w:rFonts w:ascii="Times New Roman" w:eastAsia="Times New Roman" w:hAnsi="Times New Roman"/>
          <w:b/>
          <w:color w:val="000000"/>
          <w:sz w:val="24"/>
          <w:lang w:val="ru-RU"/>
        </w:rPr>
        <w:t xml:space="preserve">ОБОРУДОВАНИЕ ДЛЯ ПРОВЕДЕНИЯ ЛАБОРАТОРНЫХ, ПРАКТИЧЕСКИХ РАБОТ, ДЕМОНСТРАЦИЙ </w:t>
      </w:r>
      <w:r w:rsidRPr="009D03A9">
        <w:rPr>
          <w:lang w:val="ru-RU"/>
        </w:rPr>
        <w:br/>
      </w:r>
      <w:r w:rsidRPr="009D03A9">
        <w:rPr>
          <w:rFonts w:ascii="Times New Roman" w:eastAsia="Times New Roman" w:hAnsi="Times New Roman"/>
          <w:color w:val="000000"/>
          <w:sz w:val="24"/>
          <w:lang w:val="ru-RU"/>
        </w:rPr>
        <w:t xml:space="preserve">Мультимедийный </w:t>
      </w:r>
      <w:r w:rsidR="004851B3">
        <w:rPr>
          <w:rFonts w:ascii="Times New Roman" w:eastAsia="Times New Roman" w:hAnsi="Times New Roman"/>
          <w:color w:val="000000"/>
          <w:sz w:val="24"/>
          <w:lang w:val="ru-RU"/>
        </w:rPr>
        <w:t>проектор, ноутбук, экран</w:t>
      </w:r>
    </w:p>
    <w:sectPr w:rsidR="00CF7AB1" w:rsidRPr="009D03A9" w:rsidSect="0012630C">
      <w:pgSz w:w="11900" w:h="16840"/>
      <w:pgMar w:top="1440" w:right="701" w:bottom="1440" w:left="1440" w:header="720" w:footer="720" w:gutter="0"/>
      <w:cols w:space="720" w:equalWidth="0">
        <w:col w:w="9759"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552A0"/>
    <w:rsid w:val="0006063C"/>
    <w:rsid w:val="00092668"/>
    <w:rsid w:val="0012630C"/>
    <w:rsid w:val="0015074B"/>
    <w:rsid w:val="00210ABB"/>
    <w:rsid w:val="0029639D"/>
    <w:rsid w:val="00326F90"/>
    <w:rsid w:val="004851B3"/>
    <w:rsid w:val="008414B4"/>
    <w:rsid w:val="00874BE2"/>
    <w:rsid w:val="008E10C1"/>
    <w:rsid w:val="009D03A9"/>
    <w:rsid w:val="00AA1D8D"/>
    <w:rsid w:val="00B47730"/>
    <w:rsid w:val="00BB4960"/>
    <w:rsid w:val="00C86589"/>
    <w:rsid w:val="00CB0664"/>
    <w:rsid w:val="00CF7AB1"/>
    <w:rsid w:val="00ED2563"/>
    <w:rsid w:val="00EF02F9"/>
    <w:rsid w:val="00FC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CF7AB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algebra/library/2012/04/03/razrabotka-uroka-matematiki-s-ispolzovaniem-eor-5-kla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ultiurok.ru/files/urok-matematiki-v-5-klasse-s-ispolzovaniem-eor.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fourok.ru/site/go?href=http%3A%2F%2Fschool-collection.edu.ru%2F" TargetMode="External"/><Relationship Id="rId11" Type="http://schemas.openxmlformats.org/officeDocument/2006/relationships/hyperlink" Target="https://uchi.ru/b2g/teacher/monitoring/groups/13761865/tests" TargetMode="External"/><Relationship Id="rId5" Type="http://schemas.openxmlformats.org/officeDocument/2006/relationships/webSettings" Target="webSettings.xml"/><Relationship Id="rId10" Type="http://schemas.openxmlformats.org/officeDocument/2006/relationships/hyperlink" Target="https://videouroki.net/projects/2/index.php?id=math5fgos" TargetMode="External"/><Relationship Id="rId4" Type="http://schemas.openxmlformats.org/officeDocument/2006/relationships/settings" Target="settings.xml"/><Relationship Id="rId9" Type="http://schemas.openxmlformats.org/officeDocument/2006/relationships/hyperlink" Target="https://resh.edu.ru/subject/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7735-BBC5-49AD-B0DB-D14F9CCC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5796</Words>
  <Characters>33040</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38759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Озонова</cp:lastModifiedBy>
  <cp:revision>7</cp:revision>
  <dcterms:created xsi:type="dcterms:W3CDTF">2022-04-22T07:26:00Z</dcterms:created>
  <dcterms:modified xsi:type="dcterms:W3CDTF">2022-05-10T13:36:00Z</dcterms:modified>
  <cp:category/>
</cp:coreProperties>
</file>